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46c7" w14:textId="f304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Жарминского районного маслихата от 11 ноября 2021 года № 9/112-VII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Жарминском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30 сентября 2022 года № 21/317-VII. Зарегистрировано в Министерстве юстиции Республики Казахстан 4 октября 2022 года № 30000. Утратило силу решением Жарминского районного маслихата области Абай от 27 июня 2023 года № 3/46-VII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области Абай от 27.06.2023 </w:t>
      </w:r>
      <w:r>
        <w:rPr>
          <w:rFonts w:ascii="Times New Roman"/>
          <w:b w:val="false"/>
          <w:i w:val="false"/>
          <w:color w:val="ff0000"/>
          <w:sz w:val="28"/>
        </w:rPr>
        <w:t>№ 3/46-VII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Жарминском районе" от 11 ноября 2021 года № 9/112-VII (зарегистрирован в Реестре государственной регистрации нормативных правовых актов под № 25231)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Жарминском районе области Абай";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Жарминском районе области Абай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21/317-VII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9/112-VII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Жарминском районе области Абай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Жарминском районе области Абай разработаны в соответствии с Правилами оказания государственной услуги "Возмещение затрат на обучение на дому детей-инвалидов"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"О некоторых вопросах оказания государственных услуг в социально-трудовой сфере" от 25 марта 2021 года № 84 (зарегистрирован в Реестре государственной регистрации нормативных правовых актов под № 22394) (далее – Правила возмещения затрат).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 и социальных программ Жарминского района"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 из числа детей с инвалидностью по индивидуальному учебному плану равен четырем месячным расчетным показателям на каждого ребенка с инвалидностью ежемесячно на учебный год.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