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b383" w14:textId="89fb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Переменовского сельского округа от 5 июля 2022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Переменовского сельского округа Бородулихинского района области Абай от 26 декабря 2022 года № 12. Зарегистрировано в Министерстве юстиции Республики Казахстан 28 декабря 2022 года № 31341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 - санитарного инспектора Бородулихинского района от 15 декабря 2022 года № 842,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 Переменовка, Андроновка, Ремки, Орловка Переменовского сельского округа Бородулихинского района области Абай,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Переменовского сельского округа Бородулихинского района от 5 июля 2022 года № 6 "Об установлении ограничительных мероприятий" (зарегистрировано в Реестре государственной регистрации нормативных правовых актов за № 28781).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Переменовского сельского 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Коныров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