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4f47" w14:textId="4444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Бородулихинскому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21 декабря 2022 года № 25-7-VII. Зарегистрировано в Министерстве юстиции Республики Казахстан 22 декабря 2022 года № 31204. Утратило силу решением Бородулихинского районного маслихата области Абай от 29 марта 2024 года № 15-10-VIII.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29.03.2024 </w:t>
      </w:r>
      <w:r>
        <w:rPr>
          <w:rFonts w:ascii="Times New Roman"/>
          <w:b w:val="false"/>
          <w:i w:val="false"/>
          <w:color w:val="ff0000"/>
          <w:sz w:val="28"/>
        </w:rPr>
        <w:t>№ 15-10-VIII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Бородулихинский районный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Бородулихинскому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июня 2019 года № 39-5-VI "Об утверждении тарифов на сбор, вывоз и захоронение твердых бытовых отходов по поселку Жезкент Бородулихинского района" (зарегистрировано в Реестре государственной регистрации нормативных правовых актов под № 6042).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25-7-VII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Бородулихинскому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