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8106" w14:textId="9e08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Подборного сельского округа от 5 мая 2022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Подборного сельского округа Бородулихинского района области Абай от 15 декабря 2022 года № 7. Зарегистрировано в Министерстве юстиции Республики Казахстан 21 декабря 2022 года № 31197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 - санитарного инспектора Бородулихинского района от 6 декабря 2022 года № 833,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села Камышенка, села Михайловка Подборного сельского округа Бородулихинского района области Абай,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Бородулихинского сельского округа Бородулихинского района от 5 мая 2022 года № 2 "Об установлении ограничительных мероприятий" (зарегистрировано в Реестре государственной регистрации нормативных правовых актов за № 28768).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