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8551" w14:textId="4088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ноября 2022 года № 23-2-VII. Зарегистрировано в Министерстве юстиции Республики Казахстан 2 декабря 2022 года № 30913. Утратило силу решением Бородулихинского районного маслихата области Абай от 13 января 2025 года № 29-2-VIII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13.01.2025 </w:t>
      </w:r>
      <w:r>
        <w:rPr>
          <w:rFonts w:ascii="Times New Roman"/>
          <w:b w:val="false"/>
          <w:i w:val="false"/>
          <w:color w:val="ff0000"/>
          <w:sz w:val="28"/>
        </w:rPr>
        <w:t>№ 29-2-VIII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Бородулихинскому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7 июня 2019 года № 38-2-VI "Об утверждении норм образования и накопления коммунальных отходов по поселку Жезкент Бородулихинского района" (зарегистрировано в Реестре государственной регистрации нормативных правовых актов под № 6003).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23-2-VII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Бородулихинскому району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