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2472" w14:textId="4c02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 июля 2020 года №49/413-VІ "Об определении размера и перечня категорий получателей жилищных сертификатов по Аягозскому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сентября 2022 года № 17/319-VII. Зарегистрировано в Министерстве юстиции Республики Казахстан 30 сентября 2022 года № 29931. Утратило силу решением Аягозского районного маслихата области Абай от 20 сентября 2024 года № 15/290-VIII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20.09.2024 </w:t>
      </w:r>
      <w:r>
        <w:rPr>
          <w:rFonts w:ascii="Times New Roman"/>
          <w:b w:val="false"/>
          <w:i w:val="false"/>
          <w:color w:val="ff0000"/>
          <w:sz w:val="28"/>
        </w:rPr>
        <w:t>№ 15/290-VIII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 июля 2020 года №49/413-VІ "Об определении размера и перечня категорий получателей жилищных сертификатов по Аягозскому району" (зарегистрировано в Реестре государственной регистрации нормативных правовых актов под №7333)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жилищного сертификата по Аягозскому району в виде социальной помощи 10% от суммы займа, но не более 1,5 миллиона (одного миллиона пятьсот тысяч) тенге.";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социально уязвимые слоя населения: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подвестками "Алтын алқа", "Күміс алқа" или получивших ранее "Мать героиня", а также награжденные орденами "Материнская слава" I и II степени, многодетные семьи;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