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f200e" w14:textId="0bf20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Курчатовского городского маслихата от 29 декабря 2021 года № 12/87- VII "Об определении порядка и размера возмещения затрат на обучение на дому детей с ограниченными возможностями из числа инвалидов по индивидуальному учебному плану в городе Курчатов"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Курчатовского городского маслихата области Абай от 13 октября 2022 года № 22/146-VII. Зарегистрировано в Министерстве юстиции Республики Казахстан 18 октября 2022 года № 30200. Утратило силу решением Курчатовского городского маслихата области Абай от 21 февраля 2024 года № 15/88-VIII.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Курчатовского городского маслихата области Абай от 21.02.2024 </w:t>
      </w:r>
      <w:r>
        <w:rPr>
          <w:rFonts w:ascii="Times New Roman"/>
          <w:b w:val="false"/>
          <w:i w:val="false"/>
          <w:color w:val="ff0000"/>
          <w:sz w:val="28"/>
        </w:rPr>
        <w:t>№ 15/88-VIII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Курчатовский городской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Курчатовского городского маслихата "Об определении порядка и размера возмещения затрат на обучение на дому детей с ограниченными возможностями из числа инвалидов по индивидуальному учебному плану в городе Курчатов" от 29 декабря 2021 года № 12/87-VII (зарегистрировано в Реестре государственной регистрации нормативных правовых актов под № 26182,)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городе Курчатов";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Определить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городе Курчатов,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Курчатовского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октября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22/146-VII</w:t>
            </w:r>
          </w:p>
        </w:tc>
      </w:tr>
    </w:tbl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разработаны в соответствии с Правилами оказания государственной услуги "Возмещение затрат на обучение на дому детей-инвалидов",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25 марта 2021 года № 84 "О некоторых вопросах оказания государственных услуг в социально-трудовой сфере" (зарегистрирован в Реестре государственной регистрации нормативных правовых актов за № 22394) (далее - Правила возмещения затрат).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Возмещение затрат на обучение на дому детей с ограниченными возможностями из числа детей с инвалидностью по индивидуальному учебному плану (далее - возмещение затрат на обучение) производится государственным учреждением "Отдел занятости, социальных программ и регистрации актов гражданского состояния города Курчатов области Абай" на основании справки из учебного заведения, подтверждающей факт обучения ребенка с инвалидностью на дому.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Возмещение затрат на обучение (кроме детей с инвалидностью, находящихся на полном государственном обеспечении и детей с инвалидностью, в отношении которых родители лишены родительских прав) предоставляется одному из родителей или иным законным представителям детей с инвалидностью, независимо от дохода семьи.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Возмещение затрат на обучение производится с месяца обращения до окончания срока, установленного в заключении психолого-медико-педагогической консультации.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наступлении обстоятельств, повлекших прекращение возмещения затрат на обучение (достижение ребенком с инвалидностью восемнадцати лет, окончания срока инвалидности, в период обучения ребенка с инвалидностью в государственных учреждениях, смерть ребенка с инвалидностью), выплата прекращается с месяца, следующего за тем, в котором наступили соответствующие обстоятельства.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Перечень документов, необходимых для возмещения затрат на обучение предоставляется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затрат, при этом кандасами для идентификации личности вместо документа, удостоверяющего личность, предоставляется удостоверение кандаса.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Размер возмещения затрат на обучение на дому детей с ограниченными возможностями, из числа детей с инвалидностью по индивидуальному учебному плану равен четырем месячным расчетным показателям на каждого ребенка с инвалидностью.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Основания для отказа в возмещении затрат на обучение предусмотрены строкой девятой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