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f578" w14:textId="298f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Семей от 21 сентября 2017 года № 18/115-VI "О возмещении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4 ноября 2022 года № 35/244-VII. Зарегистрировано в Министерстве юстиции Республики Казахстан 11 ноября 2022 года № 30491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сентября 2017 года № 18/115-VI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5226),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города Семей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 w:val="false"/>
          <w:color w:val="000000"/>
          <w:sz w:val="28"/>
        </w:rPr>
        <w:t>2.3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 w:val="false"/>
          <w:color w:val="000000"/>
          <w:sz w:val="28"/>
        </w:rPr>
        <w:t>2.4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 w:val="false"/>
          <w:color w:val="000000"/>
          <w:sz w:val="28"/>
        </w:rPr>
        <w:t>2.5</w:t>
      </w:r>
      <w:r>
        <w:rPr>
          <w:rFonts w:ascii="Times New Roman"/>
          <w:b w:val="false"/>
          <w:i w:val="false"/>
          <w:color w:val="000000"/>
          <w:sz w:val="28"/>
        </w:rPr>
        <w:t>. указанного решения исключить;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35/244-VII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Семей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города Семей"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размере десяти месячных расчетных показателей ежемесячно на каждого ребенка с инвалидностью в течение учебного года.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