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0360" w14:textId="3db0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28 декабря 2022 года № 12/79-VII. Зарегистрировано в Министерстве юстиции Республики Казахстан 6 января 2023 года № 31613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14-1,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12/79-VII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1 600 000 (один миллион шестьсот тысяч) тенге в виде социальной помощи.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1 600 000 (один миллион шестьсот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12/79-VII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маслихата области Абай от 11.09.2024 </w:t>
      </w:r>
      <w:r>
        <w:rPr>
          <w:rFonts w:ascii="Times New Roman"/>
          <w:b w:val="false"/>
          <w:i w:val="false"/>
          <w:color w:val="ff0000"/>
          <w:sz w:val="28"/>
        </w:rPr>
        <w:t>№ 18/124-VIII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Дети-сироты, дети, оставшиеся без попечения родителей, не достигшие двадцати девяти лет, потерявшие родителей до совершеннолетия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