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c52" w14:textId="e74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10/55-VII. Зарегистрировано в Министерстве юстиции Республики Казахстан 23 ноября 2022 года № 30682.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10/55-VII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области Абай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области Абай (далее – Правила)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Правилами обращения с животными,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 и определяют порядок содержания животных в области Абай.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животных.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биостерилизация – лишение животных хирургическим путем способности к воспроизведению потомства (репродуктивной способности);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– биологические объекты, принадлежащие к фауне: сельскохозяйственные, домашние и дикие животные;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беспризорные (безнадзорные) животные – домашние животные, оставшиеся без ухода человека или образовавшие полусвободные группировки, способные размножаться вне контроля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области Абай от 04.10.2023 </w:t>
      </w:r>
      <w:r>
        <w:rPr>
          <w:rFonts w:ascii="Times New Roman"/>
          <w:b w:val="false"/>
          <w:i w:val="false"/>
          <w:color w:val="000000"/>
          <w:sz w:val="28"/>
        </w:rPr>
        <w:t>№ 8/57-VIIІ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животных физическим и юридическим лицам необходимо: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и настоящих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своевременной идентификации, вакцинации и диагностики сельскохозяйственных, домашних и племенных животных для обеспечения ветеринарно-санитарной безопасности;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принятие мер к изолированному содержанию животных при подозрении в заболевании;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безопасность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окружающих людей и животных, а также имущества от причинения вреда животными;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оснастить транспортное средство, предназначенное для перевозки животных, специальным оборудованием, а также использовать при погрузке и разгрузке животных устройства, исключающие травмы и/или гибель животных;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обустроенные места, температурно-влажный режим, естественное освещение, вентиляцию.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области Абай от 04.10.2023 </w:t>
      </w:r>
      <w:r>
        <w:rPr>
          <w:rFonts w:ascii="Times New Roman"/>
          <w:b w:val="false"/>
          <w:i w:val="false"/>
          <w:color w:val="000000"/>
          <w:sz w:val="28"/>
        </w:rPr>
        <w:t>№ 8/57-VIIІ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Содержание, разведение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 от 25 августа 2017 года № 354 (зарегистрирован в Реестре государственной регистрации нормативных правовых актов под № 15772).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области Абай от 04.10.2023 </w:t>
      </w:r>
      <w:r>
        <w:rPr>
          <w:rFonts w:ascii="Times New Roman"/>
          <w:b w:val="false"/>
          <w:i w:val="false"/>
          <w:color w:val="000000"/>
          <w:sz w:val="28"/>
        </w:rPr>
        <w:t>№ 8/57-VIIІ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Содержание, разведение животных осуществляется в соответствии с требованиями санитарных зон и ветеринарных нормативов по содержанию животных в пределах границ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от 11 января 2022 года № ҚР ДСМ-2 (зарегистрирован в Реестре государственной регистрации нормативных правовых актов под № 26447).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содержании животных не допускается: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жестокое обращение с животными;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животных в общественных местах купания, прудах, фонтанах, водоемах и водозаборах общего пользования, в радиусе ближе двадцати метров от источника нецентрализованного водоснабжения.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выпас, купание и санитарная обработка животных в пределах водоохранных зон;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животных вне мест выпаса без присмотра в черте населенных пунктов, а также в полосе отвода автомобильных и железных дорог;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области Абай от 04.10.2023 </w:t>
      </w:r>
      <w:r>
        <w:rPr>
          <w:rFonts w:ascii="Times New Roman"/>
          <w:b w:val="false"/>
          <w:i w:val="false"/>
          <w:color w:val="000000"/>
          <w:sz w:val="28"/>
        </w:rPr>
        <w:t>№ 8/57-VIIІ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Обязательным условием содержания животных является вакцинация против особо опасных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Нарушение настоящих Правил влечет ответственность, предусмотренную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