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9909" w14:textId="2809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звания "Почетный гражданин области Абай (города, района)"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18 ноября 2022 года № 10/58-VII. Зарегистрировано в Министерстве юстиции Республики Казахстан 22 ноября 2022 года № 30658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"Почетный гражданин области Абай (города, района)"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10/58-VII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звания "Почетный гражданин области Абай (города, района)"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присвоения звания "Почетный гражданин области Абай (города, района)" (далее – Правила) разработаны в соответствии с Законом Республики Казахстан "О местном государственном управлении и самоуправлении в Республике Казахстан" и регламентируют порядок присвоения звания "Почетный гражданин области Абай (города, района)".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Присвоение звания "Почетный гражданин области Абай (города, района)" (далее – Звание) является моральным поощрением признания общественностью достижений общепризнанного полезного результата, превосходящих по своим масштабам результаты обычных действий, плодотворной деятельности граждан, их способностей, дарований и ценных инициатив. Звание призвано повышать трудовую и общественно-политическую активность граждан, поощрять их усилия, направленные на экономическое и социальное развитие области Абай (города, района), воспитывать молодое поколение в духе казахстанского патриотизма и укрепления дружбы между народами.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Звания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Звание присваивается гражданам: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проявившим личное мужество при исполнении профессиональных обязанностей или гражданского долга, имеющие высшие государственные награды;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внесшим в период своей трудовой деятельности вклад в социально-экономическое развитие области (города, района) за безупречное и творческое отношение к труду, активное участие в общественной жизни;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инновационную деятельность и внедрение передовых технологий, которые активно способствовали экономическому росту и социальному развитию области (города, района);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внесшим особый вклад в области науки, литературы, искусства и других видов творческой деятельности, в развитие культуры, спорта, повышение качества образования, здравоохранения;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плодотворную работу по укреплению межнационального согласия и общественной стабильности, мира, дружбы и сотрудничества между народами, населяющими область (город, район);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 активную деятельность по защите прав и законных интересов граждан, благотворительную деятельность и милосердие, повышение имиджа области Абай (города, района) в стране.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знак особого уважения звание может быть присвоено государственным и политическим деятелям, проявившим себя на государственной службе, и гражданам, способствующих социально-экономическому и культурному развитию области (города, района).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Звание присваивается при жизни гражданам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Звание Почетного гражданина может быть присвоено один раз по области Абай, либо по городу, району.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Звание не может быть присвоено: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имеющим судимость, которая не погашена или не снята в установленном законодательством порядке на момент представления к Званию;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признанным судом недееспособными, либо ограниченно дееспособными;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имеющим административное взыскание, которое не погашено или не снято в установленном законодательством порядке на момент представления к званию.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Ходатайство о присвоении Звания могут представить трудовые и творческие коллективы, общественные и религиозные объединения, политические партии, депутаты соответствующего маслихата и иные инициативные группы (далее – инициативные группы).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 одной инициативной группы ходатайство о присвоении Звания может быть представлено в отношении только одного кандидата в течение календарного года.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Ходатайство подписывается первым руководителем или соответствующим уполномоченным лицом, в нем указываются конкретные заслуги кандидатов на присвоение Звания.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ходатайстве указываются основные биографические данные кандидата, краткое описание его достижений и заслуг перед областью Абай (городом, районом), а также прилагаются: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с подробным описанием заслуг кандидата;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имеющихся государственных и иных наград, с приложенными копиями подтверждающих документов;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 решения собрания инициативной группы;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удостоверения личности/паспорта;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наградной лист, содержащий сведения, описывающие особые заслуги по форме, согласно приложению к настоящим Правилам;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фотографии кандидата размером 3х4 сантиметра (2 штуки) и 6х9 сантиметров (1 штука).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Ходатайства, поступившие от лиц, выдвинувших свои кандидатуры на присвоение Звания самостоятельно, не рассматриваются.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Ходатайство направляется акиму области (города, района), в свою очередь аким области (города, района) направляет ходатайство на рассмотрение соответствующей комиссии по рассмотрению вопросов присвоения звания "Почетный гражданин области Абай (города, района)" (далее – Комиссия), состоящей из нечетного количества представителей местных представительных и исполнительных органов, общественных организаций.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соответствии с настоящими Правилами Комиссия определяет все обстоятельства относительно кандидата и проверяет достоверность представленных документов.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принимается большинством голосов членов Комиссии.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 Комиссии принимаются путем открытого голосования. Члены Комиссии не воздерживаются при голосовании и участвуют в заседаниях без права замены.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какое-либо вмешательство в деятельность Комиссии.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равенстве голосов голос председательствующего является решающим.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Член Комиссии, не согласный с решением большинства, может изложить в письменном виде свое особое мнение, которое вручается председателю Комиссии и приобщается им к протоколу заседания Комиссии.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Комиссия рекомендует акиму области (города, района) внести представление о присвоении Звания на рассмотрение соответствующего маслихата либо отклонить (вернуть) его, с указанием соответствующих причин (неполный перечень документов и (или) несоответствие представленных документов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Звание присваивается соответствующим маслихатом по представлению акима области (города, района), один раз в год.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Решение соответствующего маслихата о присвоении Звания публикуется в средствах массовой информации.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вручения удостоверения "Почетный гражданин области Абай (города, района)" и нагрудного знака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Лицу, удостоенному звания, торжественно вручается удостоверение, нагрудный знак "Почетный гражданин области Абай (города, района)" и его имя вносится в хронологическом порядке в Книгу почетных граждан области Абай (города, района), которая хранится в аппарате соответствующего акимата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маслихата области Абай от 15.11.2023 </w:t>
      </w:r>
      <w:r>
        <w:rPr>
          <w:rFonts w:ascii="Times New Roman"/>
          <w:b w:val="false"/>
          <w:i w:val="false"/>
          <w:color w:val="000000"/>
          <w:sz w:val="28"/>
        </w:rPr>
        <w:t>№ 9/62-VIIІ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Удостоверение подписывают аким области (города, района) и председатель соответствующего маслихата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маслихата области Абай от 15.11.2023 </w:t>
      </w:r>
      <w:r>
        <w:rPr>
          <w:rFonts w:ascii="Times New Roman"/>
          <w:b w:val="false"/>
          <w:i w:val="false"/>
          <w:color w:val="000000"/>
          <w:sz w:val="28"/>
        </w:rPr>
        <w:t>№ 9/62-VIIІ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Лица, получившие Звания, должны обеспечивать сохранность удостоверения и нагрудного знака. В случае утери лицом документов, подтверждающих присвоение Звания, он сохраняет свои права и решением соответствующего маслихата ему повторно выдается копия документов, при этом нагрудный знак повторно не выдается.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Звание является пожизненным. Документы и нагрудный знак о его присвоении оставляются семье на хранение, как память, либо по согласию наследников может быть передан в местный музей.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лишения Звания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Гражданин, которому присвоено Звание, может быть лишен его по решению соответствующего маслихата в случаях: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вступления обвинительного приговора суда в законную силу за совершение преступления;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негативных проступков, вызвавших большой общественный резонанс, по представлению инициативной группы, внесшей ходатайство о присуждении Звания.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лишения Звания у лица, лишенного Звания, изымаются удостоверение, нагрудный знак, а также производится соответствующая запись в Книге Почета области (города, района).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Гражданин, лишенный Звания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может быть повторно выдвинут на присвоение Звания.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Граждане, незаконно осужденные и реабилитированные полностью, по решению суда восстанавливаются в правах на Звание.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"Почетный гражданин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(города, района)"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(область/город/район)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НАГРАДНОЙ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в соответствии с решением маслихата области Абай от 15.11.2023 </w:t>
      </w:r>
      <w:r>
        <w:rPr>
          <w:rFonts w:ascii="Times New Roman"/>
          <w:b w:val="false"/>
          <w:i w:val="false"/>
          <w:color w:val="ff0000"/>
          <w:sz w:val="28"/>
        </w:rPr>
        <w:t>№ 9/62-VIIІ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наличии)___________________________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 (ИИН)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Должность, место работы, службы (указать точное наименование подразделения предприятия, учреждения, организации)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 ____________ 5. Год и место рождения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Национальность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Образование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Ученая степень, ученое звание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Какими государственными наградами Республики Казахстан награжден(а) и дата награждения: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Домашний адрес: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Общий стаж работы ______ Стаж работы в отрасли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Стаж работы в данном трудовом коллективе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Характеристика с указанием конкретных заслуг награждаемого: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Кандидатура обсуждена и рекомендована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 предприятия, учреждения, организации или ФИО инициативной группы, дата обсуждения, № протокола)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награды)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МП.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заполнения)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фамилия, имя, отчество награждаемого заполняются по удостоверению личности и обязательно указывается транскрипция на казахском и русском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