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42f4" w14:textId="07b4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запрещении пребывания физических лиц на территории государственного лесного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11 ноября 2022 года № 65. Зарегистрировано в Министерстве юстиции Республики Казахстан 21 ноября 2022 года № 30625.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местном государственном управлении и самоуправлении в Республике Казахстан", акимат области Абай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постановления в редакции постановления акимата области Абай от 19.10.2023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Запретить пребывание физических лиц на территории государственного лесного фонда области Абай ежегодно в пожароопасный сезон в периоды высокой пожарной опасности в лесу.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Высокая пожарная опасность в лесах по условиям погоды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пожарной безопасности в лесах, утвержденным приказом Министра сельского хозяйства Республики Казахстан от 23 октября 2015 года № 18-02/942 (зарегистрирован в Реестре государственной регистрации нормативных правовых актов за № 12351).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области Абай от 19.10.2023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области Абай"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