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822d" w14:textId="8398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12 мая 2022 года № 835 "Об утверждении субсидирования повышения урожайности и качества продукции растениеводства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декабря 2022 года № 2694. Зарегистрировано в Министерстве юстиции Республики Казахстан 4 января 2023 года № 31553.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мая 2022 года № 835 "Об утверждении субсидирования повышения урожайности и качества продукции растениеводства на 2022 год" (зарегистрирован в Реестре государственной регистрации нормативных правовых актов за № 28043)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на удешевление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100 000 000, 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