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d8edf" w14:textId="abd8e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города Шымкент от 8 апреля 2022 года № 564 "Об утверждении объемов субсидий по направлениям субсидирования на развитие племенного животноводства, повышение продуктивности и качества продукции животноводства, нормативов субсидий, критериев к получателям субсидий и сроков подачи заявки на получение субсидий на удешевление стоимости затрат на корма маточному поголовью сельскохозяйственных животных на 2022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Шымкент от 27 декабря 2022 года № 2589. Зарегистрировано в Министерстве юстиции Республики Казахстан 27 декабря 2022 года № 31295.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Акимат города Шымкент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Шымкент от 8 апреля 2022 года № 564 "Об утверждении объемов субсидий по направлениям субсидирования на развитие племенного животноводства, повышение продуктивности и качества продукции животноводства, нормативов субсидий, критериев к получателям субсидий и сроков подачи заявки на получение субсидий на удешевление стоимости затрат на корма маточному поголовью сельскохозяйственных животных на 2022 год" (зарегистрирован в Реестре государственной регистрации нормативных правовых актов № 27606)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сельского хозяйства и ветеринарии города Шымкент"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города Шымкент после его официального опубликования.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курируюшего заместителя акима города Шымкент.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 Шымкент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Айтенов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Шымкент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2589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Шымкент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апреля 2022 года № 564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субсидий по направлениям субсидирования на развитие племенного животноводства, повышение продуктивности и качества продукции животноводства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Направления субсидирования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Нормативы субсидий на 1 единицу, тенге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субсидий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субсидий,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Объемы субсидий на развитие племенного животноводства, повышение продуктивности и качества продукции животноводства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 и мясо-молочное скотоводство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работы: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Товарное маточное поголовье крупного рогатого скота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голова/случной сезон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18 080 000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быка-производителя мясных и мясо-молочных пород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крупного рогатого скота мужской особи, (в том числе племенные мужские особи молочных или молочно-мясных пород), реализованного или перемещенного на откорм в откормочные площадки или на мясоперерабатывающие предприятия с убойной мощностью 50 голов в сутки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 живого веса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13 159 400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Молочное и молочно-мясное скотоводство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молока: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с фуражным поголовьем коров от 50 голов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реализованный или переработанный 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5 479 573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109 591 460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Сельскохозяйственный кооператив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11 673 197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233 463 940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Овцеводство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работы: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Племенное маточное поголовье овец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голова/случной сезон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голова/случной сезон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4 400 000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Товарное маточное поголовье овец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24 380 000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отечественных племенных овец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Свиноводство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 с маточным и ремонтным поголовьем свиней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голова/случной сезон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19 880 000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Яичное птицеводство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суточного молодняка финальной формы яичного направления, полученного от племенной птицы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369 770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22 186 200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пищевого яйца при фактическом производстве от 5 миллионов 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реализованная 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83 662 000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250 986 000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 птицеводство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мяса птицы: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производство от 500 тонн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реализованный 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44 000 000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772 937 000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Объемы субсидий выделенных из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 с пчелосемьями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Пчелиная семья/сезон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41 675 000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затрат на корма маточному поголовью сельскохозяйственных животных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Товарное маточное поголовье крупного рогатого скота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47 950 000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с фуражным поголовьем коров от 50 голов и племенное маточное поголовье крупного рогатого скота мясного и мясо-молочного направления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39 250 000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Племенное маточное поголовье крупного рогатого скота молочного и молочно-мясного направления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Маточное поголовье овец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124 648 000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Маточное поголовье лошадей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23 670 000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Маточное поголовье свиней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5 691 000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301 084 000 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Шымкент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2589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Шымкент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апреля 2022 года № 564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Нормативы субсидий, критерии к получателям субсидий и сроки подачи заявки на получение субсидий на удешевление стоимости затрат на корма маточному поголовью сельскохозяйственных животных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субсидирования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 субсидий на 1 голову, тенге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подачи заявки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Племенное маточное поголовье крупного рогатого скота молочного и молочно-мясного направления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наличие у маточного поголовья статуса племенного животного, присвоенного Республиканской палатой по соответствующей породе;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наличие собственного маточного поголовья (коров и телок старше 18 месяцев) на момент подачи заявки не менее 100 голов;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наличие положительного заключения специальной комиссии на молочно-товарную ферму, имеющее, помещение для содержания коров, машинное доение, включая переносные доильные установки, место для хранения ветеринарных препаратов, фиксатор для скота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декабря текущего года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с фуражным поголовьем коров от 50 голов и племенное маточное поголовье крупного рогатого скота мясного, мясо-молочного направления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наличие собственного маточного поголовья (коров и телок старше 18 месяцев) на момент подачи заявки не менее 50 голов;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наличие положительного заключения специальной комиссии на молочно-товарную ферму, имеющее, помещение для содержания коров, машинное доение, включая переносные доильные установки, место для хранения ветеринарных препаратов, фиксатор для скота (для хозяйств с фуражным поголовьем коров от 50 голов;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наличие у маточного поголовья статуса племенного животного, присвоенного Республиканской палатой по соответствующей породе (для племенного маточного поголовья крупного рогатого скота мясного, мясо-молочного направления)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Товарное маточное поголовье крупного рогатого скота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наличие собственного маточного поголовья на момент подачи заявки (возраст от 18 месяцев) не менее 15 голов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Маточное поголовье овец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наличие собственного маточного поголовья на момент подачи заявки (возраст от 12 месяцев) не менее 50 голов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Маточное поголовье лошадей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наличие собственного маточного поголовья на момент подачи заявки (возраст от 36 месяцев) не менее 15 голов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Маточное поголовье свиней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наличие собственного маточного поголовья на момент подачи заявки (возраст от 12 месяцев) не менее 50 голов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приобретении животных в течение календарного года, расчет суммы субсидий на удешевление стоимости затрат на корма сельскохозяйственных животных осуществляется с момента регистрации животных в базе данных по идентификации сельскохозяйственных животных.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регистрации и соответствия маточного поголовья в информационной базе селекционной и племенной работы и базе данных по идентификации сельскохозяйственных животных на момент подачи заявки.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