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56d" w14:textId="fcf5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14 сентября 2020 года № 69/628-6с "Об установлении категорий и увеличении базовых ставок налога на земли, занятые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декабря 2022 года № 23/221-VII. Зарегистрировано в Министерстве юстиции Республики Казахстан 27 декабря 2022 года № 31281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Шымкент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"Об установлении категорий и увеличении базовых ставок налога на земли, занятые под автостоянки (паркинги)" от 14 сентября 2020 года № 69/628-6с (зарегистрировано в Реестре государственной регистрации нормативных правовых актов под № 125)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Шымкент", в установленном законодательством Республики Казахстан порядке,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автостоянки (паркинги)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Бесплатные автостоянки (паркинги)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от 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базовой ставки налога на земли, занятые под автостоянки (паркинги)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базовой ставки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Бесплатные автостоянки (паркинги)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