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35e4" w14:textId="8293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12 мая 2022 года № 835 "Об утверждении субсидирования повышения урожайности и качества продукции растениеводства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октября 2022 года № 2074. Зарегистрировано в Министерстве юстиции Республики Казахстан 19 октября 2022 года № 30237.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мая 2022 года № 835 "Об утверждении субсидирования повышения урожайности и качества продукции растениеводства на 2022 год" (зарегистрирован в Реестре государственной регистрации нормативных правовых актов за № 28043)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2074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требуемых денежных средств на субсидирование развития семеноводства,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гибридов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