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db62df" w14:textId="cdb62d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города Шымкент от 13 декабря 2021 года № 12/92-VII "О бюджете города Шымкент на 2022-2024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Шымкент от 29 сентября 2022 года № 21/185-VII. Зарегистрировано в Министерстве юстиции Республики Казахстан 5 октября 2022 года № 30017.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Маслихат города Шымкент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города Шымкент "О бюджете города Шымкент на 2022-2024 годы" от 13 декабря 2021 года № 12/92-VII (зарегистрировано в Реестре государственной регистрации нормативных правовых актов под № 25833)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города Шымкент на 2022-2024 годы согласно приложениям 1, 2 и 3 к настоящему решению соответственно, в том числе на 2022 год в следующих объемах: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561 357 341 тысяча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221 128 982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10 980 091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20 404 116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трансфертов – 308 844 152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555 721 255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- 264 486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400 000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664 486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230 000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230 000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5 670 572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- 5 670 572 тысячи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города Шымкент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Нарымбетов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города Шымкент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сентября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21/185-VII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Шымкент от 13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№12/92-VII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Шымкент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Категория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561 357 341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221 128 982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58 591 407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21 358 202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37 233 205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16 878 585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10 815 674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1 120 184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4 940 000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118 985 744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115 336 185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1 549 952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2 099 607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873 207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873 207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10 980 091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2 794 691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2 231 041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на доли участия в юридических лицах, находящиеся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503 346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7 164 126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7 164 126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1 019 506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1 019 506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20 404 116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18 435 052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18 435 052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1 969 064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1 774 575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194 489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308 844 152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308 844 152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республиканского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308 844 152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555 721 255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4 924 978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3 348 366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163 271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153 706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эффективности деятельности депутатов маслихатов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1 506 035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1 423 656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1 282 876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1 248 857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и по делам молодежи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Ассамблеи народа Казахстана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Ревизионная комиссия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274 030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Услуги по обеспечению деятельности ревизионной комиссии города республиканского значения, столицы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272 619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303 324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204 645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местного бюджета и управления коммунальной собственностью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171 906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государственных закупок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98 679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государственных закупок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98 679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303 752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303 752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Услуги по реализации государственной политики в области формирования и развития экономической политики, системы государственного планирования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294 752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Экспертиза и оценка документации по вопросам бюджетных инвестиций и государственно-частного партнерства, в том числе концессии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969 536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контроля и качества городской среды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сельского хозяйства, труда, государственного архитектурно-строительного контроля, контроля за использованием и охраной земель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архитектуры, градостроительства и земельных отношений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505 024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архитектуры, градостроительства в области регулирования земельных отношений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505 024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делам религии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287 303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религиозной деятельности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235 177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Изучение и анализ религиозной ситуации в регионе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51 523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2 949 364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506 735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506 735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220 391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территориальной обороны и территориальная оборона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286 344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2 442 629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1 023 440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Мобилизационная подготовка и мобилизация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988 544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Территориальный орган, уполномоченных органов в области чрезвычайных ситуаций природного и техногенного характера, Гражданской обороны, финансируемый из бюджета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598 069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территориального органа и подведомственных государственных учреждений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598 069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821 120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мобилизационной подготовки и чрезвычайных ситуаций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821 120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15 301 383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Правоохранительная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14 225 005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внутренних дел, финансируемый из бюджета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14 225 005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обеспечения охраны общественного порядка и безопасности на территории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11 223 166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Поощрение граждан, участвующих в охране общественного порядка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2 999 174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1 076 378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и по делам молодежи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276 378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276 378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189 610 914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35 186 492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35 186 492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35 186 492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131 578 084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110 223 422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26 345 189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по специальным образовательным программам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2 218 816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детей в специализированных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4 212 265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Дополнительное образование для детей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2 571 348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подушевого финансирования в государственных организациях 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74 875 804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10 292 083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5 189 375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дополнительного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5 102 708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Управление физической культуры и спорта города республиканского значения, столицы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11 062 579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Дополнительное образование для детей и юношества по спорту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11 062 579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и профессиональное, послесреднее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13 406 565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профессионального, послесреднего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714 107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поддержки обучающимся по программам технического и профессионального, послесреднего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11 974 386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11 974 386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707 279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технического, профессионального и послесреднего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707 279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Переподготовка и повышение квалификации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55 676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 участников избирательного процесса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47 429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 и переподготовка кадров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47 429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и послевузовское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383 470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383 470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 высшим, послевузовским образованием и оказание социальной поддержки обучающимся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383 470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9 000 627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9 000 627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Услуги по реализации государственной политики на местном уровне в области образования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346 459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1 658 613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масштаба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221 059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511 390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Реабилитация и социальная адаптация детей и подростков с проблемами в развитии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251 525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249 941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Методическая работа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280 067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5 348 014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инициативы Фонда Нурсултана Назарбаева на выявление и поддержку талантов "EL UMITI"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9 135 643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здоровья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2 025 763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1 901 058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охране материнства и детства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274 401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Пропаганда здорового образа жизни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обеспечение гарантированного объема бесплатной медицинской помощи по решению местных представительных органов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1 596 265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медицинской организацией мероприятий, снижающих половое влечение, осуществляемые на основании решения суда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124 705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124 705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Специализированная медицинская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4 646 941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4 646 941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и хранение вакцин и других медицинских иммунобиологических препаратов для проведения иммунопрофилактики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4 646 941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Поликлиники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амбулаторно-поликлинических услуг и медицинских услуг субъектами сельского здравоохранения, за исключением оказываемой за счет средств республиканского бюджета, и оказание услуг Call-центрами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2 411 709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2 411 709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159 973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профилактике и борьбе со СПИД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130 949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граждан бесплатным или льготным проездом за пределы населенного пункта на лечение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Информационно-аналитические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медицинских организаций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2 045 137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39 018 691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4 065 908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занятости и социальной защиты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3 424 547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 и инвалидов в медико-социальных учреждениях (организациях) общего типа, в центрах оказания специальных социальных услуг, в центрах социального обслуживания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1 311 282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инвалидов с психоневрологическими заболеваниями, в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1 018 925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детей-инвалидов с психоневрологическими патологиями в детских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1 094 340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574 975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 сирот, детей, оставшихся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реабилитация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66 386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66 386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31 637 512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занятости и социальной защиты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31 637 512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6 882 781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18 427 895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защите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119 664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1 361 294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инвалидов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1 218 341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средствами, предоставление социальных услуг индивидуального помощника для инвалидов первой группы, имеющих затруднение в передвижении, и специалиста жестового языка для инвалидов по слуху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2 698 129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адаптация лиц, не имеющих определенного местожительства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233 867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685 821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3 315 271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государственной инспекции труда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трудовых отношений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занятости и социальной защиты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3 038 156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460 102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228 691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лицам из групп риска, попавшим в сложную ситуацию вследствие насилия или угрозы насилия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миграционных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57 072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1 809 170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замене и настройке речевых процессоров к кохлеарным имплантам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283 220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жилья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94 836 618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42 774 146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жилья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1 544 186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по вопросам жилья, в области жилищного фонда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224 121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774 208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Выплаты отдельным категориям граждан за жилище, арендуемое в частном жилищном фонде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364 131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развития инфраструктуры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3 588 727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3 588 727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37 641 233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32 542 734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5 080 265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29 655 321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развития инфраструктуры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29 242 076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энергетики и развития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289 677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10 227 681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15 002 272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сетей газификации, находящихся в коммунальной собственности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87 149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413 245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413 245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22 407 151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19 072 617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9 498 254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138 127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9 433 281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развития комфортной городской среды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2 145 920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города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2 145 920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развития инфраструктуры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1 130 354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890 674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239 680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Управление сельского хозяйства и ветеринарии города республиканского значения, столицы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29 980 338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14 995 405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развития языков и архивов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7 871 266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 и архивов города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125 755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историко-культурного наследия и доступа к ним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824 453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4 698 067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театрального и музыкального искусства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1 606 190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зоопарков и дендропарков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459 494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90 034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7 090 995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7 090 995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10 533 291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2 312 083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2 312 083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Управление физической культуры и спорта города республиканского значения, столицы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8 221 208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122 798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по различным видам спорта на республиканских и международных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7 827 369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139 391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3 983 242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и по делам молодежи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1 914 854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по вопросам внутренней и молодежной политики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724 764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1 026 207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159 578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развития языков и архивов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1 610 301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городских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1 406 223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архивного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204 078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цифровизации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458 087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цифровизации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447 815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туризма и внешних связей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туризма и внешних связей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315 353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туристской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152 207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7 308 279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641 501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развития инфраструктуры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641 501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641 501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6 666 778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развития инфраструктуры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6 666 778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ремонтно-восстановительных работ кабелей электроснабжения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256 107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газотранспортной системы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6 410 671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13 950 092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4 441 624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Управление сельского хозяйства и ветеринарии города республиканского значения, столицы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4 441 624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 и ветеринарии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223 480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семеноводства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пестицидов, биоагентов (энтомофагов), предназначенных для проведения обработки против вредных и особо опасных вредных организмов с численностью выше экономического порога вредоносности и карантинных объектов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скотомогильников (биотермических ям)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50 962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борьбе с вредными организмами сельскохозяйственных культур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транспортировке ветеринарных препаратов до пункта временного 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ветеринарных препаратов по профилактике и диагностике энзоотических болезней животных, услуг по их профилактике и диагностике, организация их хранения и транспортировки (доставки)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удобрений (за исключением органических)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части расходов, понесенных субъектом агропромышленного комплекса, при инвестиционных вложениях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479 575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племенного животноводства, повышение продуктивности и качества продукции животноводства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1 085 353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ставок вознаграждения при кредитовании, а также лизинге на приобретение сельскохозяйственных животных, техники и технологического оборудования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215 657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перерабатывающих предприятий на закуп сельскохозяйственной продукции для производства продуктов ее глубокой переработки в сфере животноводства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973 359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возмещения расходов, понесенных национальной компанией в сфере агропромышленного комплекса при реализации продовольственного зерна для регулирующего воздействия на внутренний рынок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918 760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807 520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развития комфортной городской среды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807 520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водохозяйственных сооружений, находящихся в коммунальной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807 520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развития комфортной городской среды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Охрана, защита, воспроизводство лесов и лесоразведение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Рыбное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сельского хозяйства и ветеринарии города республиканского значения, столицы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Cубсидирование повышения продуктивности и качества товарного рыбоводства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окружающей среды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494 490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развития комфортной городской среды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494 490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охраны окружающей среды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охране окружающей среды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59 023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и защита особо охраняемых природных территорий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261 835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6 072 100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архитектуры, градостроительства и земельных отношений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6 072 100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155 274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Изъятие, в том числе путем выкупа, земельных участков для государственных надобностей и связанное с этим отчуждение недвижимого имущества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5 916 826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2 001 653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Управление сельского хозяйства и ветеринарии города республиканского значения, столицы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2 001 653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региональных стабилизационных фондов продовольственных товаров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2 001 653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981 410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981 410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архитектуры, градостроительства и земельных отношений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684 055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генеральных планов застройки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684 055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297 355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290 635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57 714 948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36 470 433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36 470 433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24 729 668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10 101 358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1 639 407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21 244 515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21 244 515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пассажирского транспорта и автомобильных дорог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322 679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мониторинга и контроля работ общественного транспорта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внутренним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20 756 506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20 843 262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экономической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5 892 338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развития инфраструктуры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5 892 338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инфраструктуры специальных экономических зон, индустриальных зон, индустриальных парков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5 892 338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3 240 438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развития инфраструктуры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309 536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индустриальной инфраструктуры в рамках Государственной программы поддержки и развития бизнеса "Дорожная карта бизнеса-2025"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309 536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2 930 902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частного предпринимательства в рамках Государственной программы поддержки и развития бизнеса "Дорожная карта бизнеса-2025"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199 149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процентной ставки по кредитам в рамках Государственной программы поддержки и развития бизнеса "Дорожная карта бизнеса-2025"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2 015 753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Частичное гарантирование кредитов малому и среднему бизнесу в рамках Государственной программы поддержки и развития бизнеса "Дорожная карта бизнеса-2025"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государственных грантов молодым предпринимателям для реализации новых бизнес-идей в рамках Государственной программы поддержки и развития бизнеса "Дорожная карта бизнеса-2025"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11 710 486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2 155 029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Выполнение государственных обязательств по проектам государственно-частного партнерства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2 155 029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развития комфортной городской среды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Выполнение государственных обязательств по проектам государственно-частного партнерства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развития инфраструктуры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1 875 842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Выполнение государственных обязательств по проектам государственно-частного партнерства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1 875 842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1 642 812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Выполнение государственных обязательств по проектам государственно-частного партнерства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1 642 812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2 099 930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Выполнение государственных обязательств по проектам государственно-частного партнерства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2 099 930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2 543 004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Резерв местного исполнительного органа города республиканского значения, столицы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2 543 004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103 053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103 053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243 135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Выполнение государственных обязательств по проектам государственно-частного партнерства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243 135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Управление физической культуры и спорта города республиканского значения, столицы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430 627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Выполнение государственных обязательств по проектам государственно-частного партнерства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430 627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266 609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индустриально-инновационного развития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259 709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4 728 470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4 728 470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4 728 470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4 725 630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республиканского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64 436 865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64 436 865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64 436 865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62 205 736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2 220 028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-264 486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АО "Фонд развития предпринимательства "Даму"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Категория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664 486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664 486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664 486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664 486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жилья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5 670 572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-5 670 572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города Шымкент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сентября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21/185-VII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Шымкент от 13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12/92-VII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Бюджетные программы районов в городе на 2022-2024 годы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22 543 666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15 967 633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16 311 637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1 282 876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1 039 804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1 047 762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1 282 876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1 039 804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1 047 762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1 282 876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1 039 804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1 047 762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1 248 857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1 039 804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1 047 762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277 760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235 434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236 330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Аль-Фарабийский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340 615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246 230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248 379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Енбекшинский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346 238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307 135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310 321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Каратауский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284 244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251 005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252 732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34 019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16 573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Аль-Фарабийский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Енбекшинский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11 754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Каратауский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5 075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19 072 617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14 645 693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15 053 905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19 072 617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14 645 693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15 053 905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19 072 617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14 645 693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15 053 905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Аль-Фарабийский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9 498 254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10 250 227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10 646 993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2 631 615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2 826 198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2 936 562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Аль-Фарабийский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2 253 277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2 468 881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2 564 318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Енбекшинский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2 442 929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2 622 921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2 724 071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Каратауский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2 170 433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2 332 227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2 422 042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138 127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101 200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101 200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50 967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Аль-Фарабийский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Енбекшинский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45 048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Каратауский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9 433 281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4 294 266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4 305 712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2 186 143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1 172 810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1 176 575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Аль-Фарабийский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2 273 630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1 185 615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1 188 486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Енбекшинский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2 105 399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918 576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921 374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Каратауский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2 868 109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1 017 265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1 019 277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33 144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33 144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33 144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33 144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6 633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11 025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Аль-Фарабийский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11 025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Енбекшинский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11 025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Каратауский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11 025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2 155 029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240 136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165 870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2 155 029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240 136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165 870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2 155 029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240 136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165 870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Выполнение государственных обязательств по проектам государственно-частного партнерства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2 155 029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240 136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165 870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561 839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75 633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78 658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Аль-Фарабийский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827 020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Енбекшинский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79 105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83 060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87 212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Каратауский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687 065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81 443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