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e4f65" w14:textId="5ae4f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Шымкент от 31 января 2020 года № 60/521-6с "Об утверждении Правил благоустройства территории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12 августа 2022 года № 20/178-VII. Зарегистрировано в Министерстве юстиции Республики Казахстан 25 августа 2022 года № 29259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"Об утверждении Правил благоустройства территории города Шымкент" от 31 января 2020 года № 60/521-6с (зарегистрировано в Реестре государственной регистрации нормативных правовых актов под № 85)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благоустройства территории города Шымкент,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благоустройства территории города Шымкент (далее – Правила) разработаны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часть),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Экологическим кодексом Республики Казахстан (далее – </w:t>
      </w:r>
      <w:r>
        <w:rPr>
          <w:rFonts w:ascii="Times New Roman"/>
          <w:b w:val="false"/>
          <w:i w:val="false"/>
          <w:color w:val="000000"/>
          <w:sz w:val="28"/>
        </w:rPr>
        <w:t>Экологический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Законами Республики Казахстан "Об архитектурной, градостроительной и строительной деятельности в Республике Казахстан" (далее –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>),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марта 2015 года № 235 "Об утверждении Типовых правил содержания и защиты зеленых насаждений, правил благоустройства территорий городов и населенных пунктов и Правил оказании государственной услуги "Выдача разрешения на вырубку деревьев" (зарегистрировано в Реестре государственной регистрации нормативных правовых актов за № 10886) и иными нормативными правовыми актами.";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5), 7), 10)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газон - элемент благоустройства (участок земли), включающий в себя травянистый покров и другие растения, огражденный от тротуара, парковочных карманов, стоянок и иных элементов дороги бордюрным камнем и (или) декоративным ограждением;";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обращение с отходами – виды деятельности, связанные с отходами, включая предупреждение и минимизацию образования отходов, учет и контроль, накопление отходов, а также сбор, переработку, утилизацию, обезвреживание, транспортировку, хранение (складирование), удаление отходов и иные действия связанные с ними;";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отходы производства (производственные отходы) – остатки сырья, материалов, веществ, изделий, предметов, образовавшиеся в процессе производства продукции, выполнения работ (услуг) и утратившие полностью или частично исходные потребительские свойства;";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15) в тексте на казахском языке внесены изменения, текст на русском языке не изменяется;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пунктах 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тексте на казахском языке внесены изменения, текст на русском языке не изменяется;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"70. На территории домовладений располагаются специальные площадки для размещения контейнеров с удобными подъездами для специализированного транспорта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Санитарных правил "Санитарно – эпидемиологические требования к объектам коммунального назначения",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 марта 2015 года № 183 (зарегистрирован в Реестре государственной регистрации нормативных правовых актов под № 10796) и </w:t>
      </w:r>
      <w:r>
        <w:rPr>
          <w:rFonts w:ascii="Times New Roman"/>
          <w:b w:val="false"/>
          <w:i w:val="false"/>
          <w:color w:val="000000"/>
          <w:sz w:val="28"/>
        </w:rPr>
        <w:t>пунктов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Санитарных правил "Санитарно – 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25 декабря 2020 года № ҚР ДСМ-331/2020 (зарегистрирован в Реестре государственной регистрации нормативных правовых актов под № 21934).".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Шымкент" в установленном законодательством Республики Казахстан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города Шымкент после его официального опубликования.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