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0810" w14:textId="03b0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августа 2022 года № 20/179-VII. Зарегистрировано в Министерстве юстиции Республики Казахстан 22 августа 2022 года № 29200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Южно-Казахстанской области от 28 июня 2017 года № 17/155-6с "Об утверждении нормы образования и накопления коммунальных отходов в городе Шымкент" (зарегистрировано в Реестре государственной регистрации нормативных правовых актов под №4161).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20/179-VII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объектов накопления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