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ff93" w14:textId="992f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Шымкент от 20 декабря 2019 года № 978 "Об установлении тарифа на регулярные социально значимые перевозки пассажиров в городе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16 августа 2022 года № 1580. Зарегистрировано в Министерстве юстиции Республики Казахстан 17 августа 2022 года № 29148. Утратило силу постановлением акимата города Шымкент от 30 декабря 2024 года № 6883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30.12.2024 № 6883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20 декабря 2019 года № 978 "Об установлении тарифа на регулярные социально значимые перевозки пассажиров в городе Шымкент" (зарегистрирован в Реестре государственной регистрации нормативных правовых актов под № 81)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левый нижний угол указанного постановления дополнить грифом согласования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