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0f2" w14:textId="cddf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8 апреля 2022 года № 563. Зарегистрировано в Министерстве юстиции Республики Казахстан 29 апреля 2022 года № 27816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 (зарегистрировано в Реестре государственной регистрации нормативных правовых актов за № 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А.Саттыбаева.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2019 года № 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Повилика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Горчак ползучий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