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408c" w14:textId="bee4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8 апреля 2022 года № 564. Зарегистрировано в Министерстве юстиции Республики Казахстан 15 апреля 2022 года № 27606.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18404),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Шымкент А. Саттыбаева.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 № 564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города Шымкент от 27.12.2022 </w:t>
      </w:r>
      <w:r>
        <w:rPr>
          <w:rFonts w:ascii="Times New Roman"/>
          <w:b w:val="false"/>
          <w:i w:val="false"/>
          <w:color w:val="ff0000"/>
          <w:sz w:val="28"/>
        </w:rPr>
        <w:t>№ 2589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развитие племенного животноводства, повышение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5 479 573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109 591 460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11 673 197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233 463 940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4 400 000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 миллионов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250 986 000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772 937 000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выделенных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 и племенное маточное поголовье крупного рогатого скота мясного и мясо-молочного направления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Племенное маточное поголовье крупного рогатого скота молочного и молочно-мясного направления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свиней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301 084 000 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 № 564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города Шымкент от 27.12.2022 </w:t>
      </w:r>
      <w:r>
        <w:rPr>
          <w:rFonts w:ascii="Times New Roman"/>
          <w:b w:val="false"/>
          <w:i w:val="false"/>
          <w:color w:val="ff0000"/>
          <w:sz w:val="28"/>
        </w:rPr>
        <w:t>№ 2589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голову,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подачи заявки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Племенное маточное поголовье крупного рогатого скота молочного и молочно-мясного направления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у маточного поголовья статуса племенного животного, присвоенного Республиканской палатой по соответствующей породе;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собственного маточного поголовья (коров и телок старше 18 месяцев) на момент подачи заявки не менее 100 голов;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положительного заключения специальной комиссии на молочно-товарную ферму, имеющее, помещение для содержания коров, машинное доение, включая переносные доильные установки, место для хранения ветеринарных препаратов, фиксатор для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 текущего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 и племенное маточное поголовье крупного рогатого скота мясного, мясо-молочного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(коров и телок старше 18 месяцев) на момент подачи заявки не менее 50 голов;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положительного заключения специальной комиссии на молочно-товарную ферму, имеющее, помещение для содержания коров, машинное доение, включая переносные доильные установки, место для хранения ветеринарных препаратов, фиксатор для скота (для хозяйств с фуражным поголовьем коров от 50 голов;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у маточного поголовья статуса племенного животного, присвоенного Республиканской палатой по соответствующей породе (для племенного маточного поголовья крупного рогатого скота мясного, мясо-молочного направления)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на момент подачи заявки (возраст от 18 месяцев) не менее 15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на момент подачи заявки (возраст от 12 месяцев) не менее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на момент подачи заявки (возраст от 36 месяцев) не менее 15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на момент подачи заявки (возраст от 12 месяцев) не менее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животных в течение календарного года, расчет суммы субсидий на удешевление стоимости затрат на корма сельскохозяйственных животных осуществляется с момента регистрации животных в базе данных по идентификации сельскохозяйственных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регистрации и соответствия маточного поголовья в информационной базе селекционной и племенной работы и базе данных по идентификации сельскохозяйственных животных на момент подачи заявки.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