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883f" w14:textId="2c48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февраля 2022 года № 262. Зарегистрировано в Министерстве юстиции Республики Казахстан 15 февраля 2022 года № 26812. Утратило силу постановлением акимата города Шымкент от 20 января 2025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20.01.2025 № 238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(зарегистрированного в Реестре государственной регистрации нормативных правовых актов за № 22807),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и по делам молодежи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Ш.Мукана.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 № 262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города Шымкент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города Шымкент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города Шымкент.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закупаемых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города Шымкент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Республики Казахстан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города Шымкент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республиканского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регионального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материалов) на телевидении, включенных в обязательный перечень теле-радиоканалов,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новостных сюжетов) на телевидении, входящих в перечень теле-радиоканалов свободного доступа, распространяемых национальным оператором телерадиовещания на территории города Шымкент, за исключением каналов, входящих в перечень обязательных теле-радиоканалов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информационно-аналитических, познавательных программ) на телевидении, входящих в перечень теле-радиоканалов свободного доступа, распространяемых национальным оператором телерадиовещания на территории города Шымкент, за исключением каналов, входящих в перечень обязательных теле-радиоканалов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образовательных программ) на телевидении, входящих в перечень теле-радиоканалов свободного доступа, распространяемых национальным оператором телерадиовещания на территории города Шымкент, за исключением каналов, входящих в перечень обязательных теле-радиоканалов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телевизионных программ) на телевидении, входящих в перечень теле-радиоканалов свободного доступа, распространяемых национальным оператором телерадиовещания на территории города Шымкент, за исключением каналов, входящих в перечень обязательных теле-радиоканалов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ток шоу) на телевидении, входящих в перечень теле-радиоканалов свободного доступа, распространяемых национальным оператором телерадиовещания на территории города Шымкент, за исключением каналов, входящих в перечень обязательных теле-радиоканалов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реалити шоу) на телевидении, входящих в перечень теле-радиоканалов свободного доступа, распространяемых национальным оператором телерадиовещания на территории города Шымкент, за исключением каналов, входящих в перечень обязательных теле-радиоканалов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документального фильма) на телевидении, входящих в перечень теле-радиоканалов свободного доступа, распространяемых национальным оператором телерадиовещания на территории города Шымкент, за исключением каналов, входящих в перечень обязательных теле-радиоканалов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видеоролика) на телевидении, входящих в перечень теле-радиоканалов свободного доступа, распространяемых национальным оператором телерадиовещания на территории города Шымкент, за исключением каналов, входящих в перечень обязательных теле-радиоканалов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распространяемого на территории города Шымкент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аудиоролика) на радиоканале, распространяемого на территории города Шымкент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