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c50829" w14:textId="bc5082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коэффициентов зонирования, учитывающих месторасположение объекта налогообложения в населенных пунктах Уйгурского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Уйгурского района Алматинской области от 24 ноября 2022 года № 313. Зарегистрировано в Министерстве юстиции Республики Казахстан 28 ноября 2022 года № 30757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Вводится в действие с 01.01.2023 в соответствии с </w:t>
      </w:r>
      <w:r>
        <w:rPr>
          <w:rFonts w:ascii="Times New Roman"/>
          <w:b w:val="false"/>
          <w:i w:val="false"/>
          <w:color w:val="ff0000"/>
          <w:sz w:val="28"/>
        </w:rPr>
        <w:t>пунктом 3</w:t>
      </w:r>
      <w:r>
        <w:rPr>
          <w:rFonts w:ascii="Times New Roman"/>
          <w:b w:val="false"/>
          <w:i w:val="false"/>
          <w:color w:val="ff0000"/>
          <w:sz w:val="28"/>
        </w:rPr>
        <w:t xml:space="preserve"> настоящего решения.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529 Кодекса Республики Казахстан "О налогах и других обязательных платежах в бюджет" (Налоговый кодекс),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акимат Уйгурского района ПОСТАНОВЛЯЕТ: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коэффициенты зонирования, учитывающие месторасположение объекта налогообложения в населенных пунктах Уйгурского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Уйгурского района.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 1 января 2023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Уйгурского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Нурахунов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акимата Уйгурского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24 ноября 2022 года № 313</w:t>
            </w:r>
          </w:p>
        </w:tc>
      </w:tr>
    </w:tbl>
    <w:bookmarkStart w:name="z1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Коэффициенты зонирования, учитывающие месторасположение объекта налогообложения в населенных пунктах Уйгурского района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Месторасположение объекта налогообложения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 зонирования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Шонжы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016 кадастровый квартал: южнее улицы Астана, западнее улицы Назугума, севернее улицы Ашим Арзиева, восточнее улицы Ақжолтай Тұрдалыұлы Мамбеталиева; </w:t>
            </w:r>
          </w:p>
          <w:bookmarkEnd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017 кадастровый квартал: южнее улицы Тауелсиздик, западнее улицы Әл-Фараби, севернее улицы Ашим Арзиева, восточнее улицы Назугума;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 кадастровый квартал: южнее улицы без названия, западнее улицы Кадырова, севернее улицы Ашим Арзиева, восточнее улицы Әл-Фараби;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019 кадастровый квартал: южнее улицы Абая, западнее улицы Мұқағали Мақатаева, севернее улицы Ашим Арзиева восточнее улицы Кадырова;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 кадастровый квартал: южнее улицы Ашим Арзиева, западнее улицы Әл-Фараби, севернее улицы Нысанбаева, восточнее улицы Онгарова;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 кадастровый квартал: южнее улицы Ашим Арзиева, западнее улицы Мұқағали Мақатаева, севернее улицы Нысанбаева, восточнее улицы Әл-Фараби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016 кадастровый квартал: южнее улицы Астана, западнее улицы Ақжолтай Тұрдалыұлы Мамбеталиева, севернее улицы Ашим Арзиева, восточнее улицы Умушфайв; </w:t>
            </w:r>
          </w:p>
          <w:bookmarkEnd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018 кадастровый квартал: южнее улицы Тауелсиздик, западнее улицы Кадырова, севернее улицы Ашим Арзиева, восточнее улицы Әл-Фараби;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019 кадастровый квартал: южнее улицы Астана, западнее улицы Мұқағали Мақатаева, севернее улицы Ашим Арзиева, восточнее улицы Кадырова;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020 кадастровый квартал: южнее улицы Ашим Арзиева, южнее улицы Нысанбаева, западнее улицы Әл-Фараби, севернее улицы Онгарова;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 кадастровый квартал: южнее улицы Нысанбаева, западнее улицы Мұқағали Мақатаева, севернее улицы Айнабекова, восточнее улицы Әл-Фараби.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016 кадастровый квартал: южнее автотрассы Алматы-Кокпек-Коктал-Жаркент, западнее улицы Умушфайва и Ақжолтай Тұрдалыұлы Мамбеталиева, севернее улицы Ашим Арзиева и Астана, восточнее автотрассы Алматы-Кокпек-Коктал-Жаркент; 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017 кадастровый квартал: южнее автотрассы Алматы-Кокпек-Коктал-Жаркент, западнее улицы Әл-Фараби, севернее улицы Тауелсиздик, восточнее улицы Ақжолтай Тұрдалыұлы Мамбеталиев;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 кадастровый квартал: расстояние от улицы Ашима Арзиева на север до конца улиц Әл-Фараби и Кадырова, западнее улицы Кадырова, севернее улицы Ашим Арзиева и Егемендик, восточнее улицы Әл-Фараби;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019 кадастровый квартал: севернее улицы Ашим Арзиева, восточнее улицы Кадырова;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020 кадастровый квартал: южнее улицы Ашим Арзиева, западнее улицы Әл-Фараби, севернее автотрассы Алматы-Калжат, восточнее автотрассы Алматы-Калжат;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 кадастровый квартал: южнее улицы Ашим Арзиева, западнее восточной стороны улицы Әл-Фараби, севернее автотрассы Алматы-Калжат, восточнее улицы Әл-Фараби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Бахарский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Бахар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Ширин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Таскарасуский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Таскарасу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Шарынский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Шарын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Сумбинский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Сумбе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Шошанай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Кыргызсайский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Кыргызсай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Рахат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Большой Аксуский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Большой Аксу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Малый Аксу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Долайты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Достык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Аватский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Ават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Тигерменский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Тигермен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Узынтам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Актамский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Актам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Дардамтинский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Дардамты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Сункар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Ардолайты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Добын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Кетпенский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Кетпен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Кепебулак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Малый Диханский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Малый Дихан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Большой Дихан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Калжатский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Калжат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