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a682" w14:textId="8d2a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Уйгурского района Алматинской области от 1 августа 2022 года № 21. Зарегистрировано в Министерстве юстиции Республики Казахстан 2 августа 2022 года № 28997. Утратило силу решением акима Уйгурского района Алматинской области от 2 июля 2024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Уйгурского района Алматинской области от 02.07.2024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Кыргызсайского сельского округа Уйгурского района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Уйгурского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Нурахунов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