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8da5" w14:textId="bd58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17 августа 2017 года № 17-96 "Об утверждении проекта (схемы) зонирования земель, границ оценочных зон и поправочных коэффициентов к базовым ставкам платы за земельные участки Талгарского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28 сентября 2022 года № 32-104. Зарегистрировано в Министерстве юстиции Республики Казахстан 30 сентября 2022 года № 29929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"Об утверждении проекта (схемы) зонирования земель, границ оценочных зон и поправочных коэффициентов к базовым ставкам платы за земельные участки Талгарского района" от 17 августа 2017 года №17-96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№4332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28 сентября 2022 года № 32-104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17 августа 2017 года № 17-96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Талгарского района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1028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28 сентября 2022 года № 32-104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17 августа 2017 года № 17-96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Талгарского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улица Молдагуловой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Тулебаева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улицаТулебаева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Бедренко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улица Бедренко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Малькеева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микрорайона "Жана"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Павлова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улица Павлова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Ломоносова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улица Емелева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Абая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улица Абая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Асан Кайгы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улица Байсеитовой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Балуан Шолака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улица Балуан Шолака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Туякбаева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улица Туякбаева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Пушкина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улица Пушкина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Аль-Фараби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улица Аль-Фараби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Кабанбай батыра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улица Кабанбай батыра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Айвазовского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Бесагаш,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Бесагашский сельский округ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Гульдала,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Гулдалинский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Туздыбастау,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Туздыбастауский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Бельбулак,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Бельбулакский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Бескайнар,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Бескайнарский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Кызылкайрат,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Панфилово,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Талдыбулак,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улица Новостройка-2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Новостройка-1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улица Новостройка-1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Новостройка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улица Новостройка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Ломоносова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улица Некрасова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садоводческого общества "Садовод"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улица Алтынсарина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Ахметова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улица Ахметова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Рыскулова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улица Рыскулова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Пастера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улица Пастера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Байсеитовой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улица Озерная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Набережная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улица Тополевая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Айвазовского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Талгар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"Садовод"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Бельбулакский сельский округ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Кендала,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Бесагашский сельский округ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Котырбулак,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Бескайнарский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Кызыл-ту,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Алмалык,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Чимбулак,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Аркабай,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Куат,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Гулдалинский сельский округ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Каменное,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Туганбай,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Байбулак,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Остемир,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Байсерке,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Гулдалинский сельский округ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Алтындан,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Тузусай,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Жалгамыс,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Еламан,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Каратоган,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Теренкара,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Даулет,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Сактан,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Рыскулово,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Орман,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