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6f5c" w14:textId="09c6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Сарканского районного маслихата от 9 июня 2020 года № 82-320 "О повышении базовых ставок земельного налога на не используемые земли сельскохозяйственного назначения по Сарканскому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 сентября 2022 года № 27-105. Зарегистрировано в Министерстве юстиции Республики Казахстан 6 сентября 2022 года № 29428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Сарканского районного маслихата "О повышении базовых ставок земельного налога на не используемые земли сельскохозяйственного назначения по Сарканскому району" от 9 июня 2020 года №82-320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5547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