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a4de" w14:textId="1baa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района от 24 декабря 2018 года № 630 "Об утверждении государственного образовательного заказа на дошкольное воспитание и обучение, размера родительской платы по Панфиловскому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7 апреля 2022 года № 118. Зарегистрировано в Министерстве юстиции Республики Казахстан 8 апреля 2022 года № 27501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Панфиловского района от 24 декабря 2018 года № 630 "Об утверждении государственного образовательного заказа на дошкольное воспитание и обучение, размера родительской платы по Панфиловскому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4986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Панфиловского района Курбанова Ш.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