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604b" w14:textId="eed6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5 октября 2022 года № 272. Зарегистрировано в Министерстве юстиции Республики Казахстан 21 октября 2022 года № 30254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Райымбекского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Райымбекского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Райымбекского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272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Райымбекского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Тузкол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Комирши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Кызылшекара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Текес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 батырский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Шалкодинский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