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24ac" w14:textId="afe2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21 апреля 2022 года № 67. Зарегистрировано в Министерстве юстиции Республики Казахстан 22 апреля 2022 года № 27735. Утратило силу постановлением акимата Кербулакского района области Жетісу от 11 марта 2025 года № 125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Кербулакского района области Жетісу от 11.03.2025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Кербулакского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данную сферу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 67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Кербулакского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Жибек-Жолы, напротив магазина Раяна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"Фартуна" и магазин "Раяна"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район,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Сарыозек,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Рыскулова, напротив магазина Космос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"Космос"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село Сарыозек, улица Мадибекулы, справа от рынка Дарын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район,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напротив магазина Жұлдыз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и магазин "Жұлдыз"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