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ef3e" w14:textId="640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Карасайского района Алматинской области от 29 декабря 2022 года № 4. Зарегистрировано в Министерстве юстиции Республики Казахстан 29 декабря 2022 года № 31462. Утратило силу решением акима Карасайского района Алматинской области от 20 марта 2025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Карасайского района Алматинской области от 20.03.2025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РЕШИЛ:</w:t>
      </w:r>
    </w:p>
    <w:bookmarkStart w:name="z8" w:id="1"/>
    <w:p>
      <w:pPr>
        <w:spacing w:after="0"/>
        <w:ind w:left="0"/>
        <w:jc w:val="both"/>
      </w:pPr>
      <w:r>
        <w:rPr>
          <w:rFonts w:ascii="Times New Roman"/>
          <w:b w:val="false"/>
          <w:i w:val="false"/>
          <w:color w:val="000000"/>
          <w:sz w:val="28"/>
        </w:rPr>
        <w:t xml:space="preserve">
      1. Внести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5783</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Карасайского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от 29 декабря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Карасайского района </w:t>
            </w:r>
            <w:r>
              <w:rPr>
                <w:rFonts w:ascii="Times New Roman"/>
                <w:b w:val="false"/>
                <w:i w:val="false"/>
                <w:color w:val="000000"/>
                <w:sz w:val="20"/>
              </w:rPr>
              <w:t>от 27 ноября 2020 года № 8</w:t>
            </w:r>
          </w:p>
        </w:tc>
      </w:tr>
    </w:tbl>
    <w:bookmarkStart w:name="z17"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4"/>
    <w:bookmarkStart w:name="z18" w:id="5"/>
    <w:p>
      <w:pPr>
        <w:spacing w:after="0"/>
        <w:ind w:left="0"/>
        <w:jc w:val="both"/>
      </w:pPr>
      <w:r>
        <w:rPr>
          <w:rFonts w:ascii="Times New Roman"/>
          <w:b w:val="false"/>
          <w:i w:val="false"/>
          <w:color w:val="000000"/>
          <w:sz w:val="28"/>
        </w:rPr>
        <w:t>
      Избирательный участок № 419</w:t>
      </w:r>
    </w:p>
    <w:bookmarkEnd w:id="5"/>
    <w:bookmarkStart w:name="z19" w:id="6"/>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End w:id="6"/>
    <w:bookmarkStart w:name="z20" w:id="7"/>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7"/>
    <w:bookmarkStart w:name="z21" w:id="8"/>
    <w:p>
      <w:pPr>
        <w:spacing w:after="0"/>
        <w:ind w:left="0"/>
        <w:jc w:val="both"/>
      </w:pPr>
      <w:r>
        <w:rPr>
          <w:rFonts w:ascii="Times New Roman"/>
          <w:b w:val="false"/>
          <w:i w:val="false"/>
          <w:color w:val="000000"/>
          <w:sz w:val="28"/>
        </w:rPr>
        <w:t>
      улица Алтын адам 1, 2, 3, 4, 5, 6, 7, 8, 9, 10, 11, 12, 13, 14, 15, 16, 17, 18, 19, 20, 21, 22, 23, 24, 25;</w:t>
      </w:r>
    </w:p>
    <w:bookmarkEnd w:id="8"/>
    <w:bookmarkStart w:name="z22" w:id="9"/>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9"/>
    <w:bookmarkStart w:name="z23" w:id="10"/>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10"/>
    <w:bookmarkStart w:name="z24" w:id="11"/>
    <w:p>
      <w:pPr>
        <w:spacing w:after="0"/>
        <w:ind w:left="0"/>
        <w:jc w:val="both"/>
      </w:pPr>
      <w:r>
        <w:rPr>
          <w:rFonts w:ascii="Times New Roman"/>
          <w:b w:val="false"/>
          <w:i w:val="false"/>
          <w:color w:val="000000"/>
          <w:sz w:val="28"/>
        </w:rPr>
        <w:t>
      улица Самалжел 1, 2, 3, 4, 5, 6, 7, 8, 9, 10, 11, 12, 13, 14, 15, 16, 17, 18, 19, 20, 21, 22, 23, 24, 25;</w:t>
      </w:r>
    </w:p>
    <w:bookmarkEnd w:id="11"/>
    <w:bookmarkStart w:name="z25" w:id="1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2"/>
    <w:bookmarkStart w:name="z26" w:id="13"/>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3"/>
    <w:bookmarkStart w:name="z27" w:id="14"/>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4"/>
    <w:bookmarkStart w:name="z28" w:id="15"/>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5"/>
    <w:bookmarkStart w:name="z29" w:id="16"/>
    <w:p>
      <w:pPr>
        <w:spacing w:after="0"/>
        <w:ind w:left="0"/>
        <w:jc w:val="both"/>
      </w:pPr>
      <w:r>
        <w:rPr>
          <w:rFonts w:ascii="Times New Roman"/>
          <w:b w:val="false"/>
          <w:i w:val="false"/>
          <w:color w:val="000000"/>
          <w:sz w:val="28"/>
        </w:rPr>
        <w:t>
      улица Еңбек 1, 2, 3, 4, 5, 6, 7, 8, 9, 10, 11, 12, 13, 14, 15, 16, 17, 18, 19, 20, 21, 22, 23, 24, 25;</w:t>
      </w:r>
    </w:p>
    <w:bookmarkEnd w:id="16"/>
    <w:bookmarkStart w:name="z30" w:id="17"/>
    <w:p>
      <w:pPr>
        <w:spacing w:after="0"/>
        <w:ind w:left="0"/>
        <w:jc w:val="both"/>
      </w:pPr>
      <w:r>
        <w:rPr>
          <w:rFonts w:ascii="Times New Roman"/>
          <w:b w:val="false"/>
          <w:i w:val="false"/>
          <w:color w:val="000000"/>
          <w:sz w:val="28"/>
        </w:rPr>
        <w:t>
      улица Үлгілі 1, 2, 3, 4, 5, 6, 7, 8, 9, 10, 11, 12, 13, 14, 15, 16, 17, 18, 19, 20;</w:t>
      </w:r>
    </w:p>
    <w:bookmarkEnd w:id="17"/>
    <w:bookmarkStart w:name="z31" w:id="18"/>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8"/>
    <w:bookmarkStart w:name="z32" w:id="19"/>
    <w:p>
      <w:pPr>
        <w:spacing w:after="0"/>
        <w:ind w:left="0"/>
        <w:jc w:val="both"/>
      </w:pPr>
      <w:r>
        <w:rPr>
          <w:rFonts w:ascii="Times New Roman"/>
          <w:b w:val="false"/>
          <w:i w:val="false"/>
          <w:color w:val="000000"/>
          <w:sz w:val="28"/>
        </w:rPr>
        <w:t>
      улица Сарыжұлдыз 1, 2, 3, 4, 5, 6, 7, 8, 9, 10, 11, 12, 13, 14, 15, 16, 17, 18;</w:t>
      </w:r>
    </w:p>
    <w:bookmarkEnd w:id="19"/>
    <w:bookmarkStart w:name="z33" w:id="20"/>
    <w:p>
      <w:pPr>
        <w:spacing w:after="0"/>
        <w:ind w:left="0"/>
        <w:jc w:val="both"/>
      </w:pPr>
      <w:r>
        <w:rPr>
          <w:rFonts w:ascii="Times New Roman"/>
          <w:b w:val="false"/>
          <w:i w:val="false"/>
          <w:color w:val="000000"/>
          <w:sz w:val="28"/>
        </w:rPr>
        <w:t>
      улица Бейбітшілік 1, 2, 3, 4, 5, 6, 7, 8, 9, 10, 11, 12, 13, 14, 15, 16, 17, 18, 19, 20;</w:t>
      </w:r>
    </w:p>
    <w:bookmarkEnd w:id="20"/>
    <w:bookmarkStart w:name="z34" w:id="21"/>
    <w:p>
      <w:pPr>
        <w:spacing w:after="0"/>
        <w:ind w:left="0"/>
        <w:jc w:val="both"/>
      </w:pPr>
      <w:r>
        <w:rPr>
          <w:rFonts w:ascii="Times New Roman"/>
          <w:b w:val="false"/>
          <w:i w:val="false"/>
          <w:color w:val="000000"/>
          <w:sz w:val="28"/>
        </w:rPr>
        <w:t>
      улица Тайбурыл 1, 2, 3, 4, 5, 6, 7, 8, 9, 10;</w:t>
      </w:r>
    </w:p>
    <w:bookmarkEnd w:id="21"/>
    <w:bookmarkStart w:name="z35" w:id="22"/>
    <w:p>
      <w:pPr>
        <w:spacing w:after="0"/>
        <w:ind w:left="0"/>
        <w:jc w:val="both"/>
      </w:pPr>
      <w:r>
        <w:rPr>
          <w:rFonts w:ascii="Times New Roman"/>
          <w:b w:val="false"/>
          <w:i w:val="false"/>
          <w:color w:val="000000"/>
          <w:sz w:val="28"/>
        </w:rPr>
        <w:t>
      улица Ақсауыт 1, 2, 3, 4, 5, 6, 7, 8, 9, 10, 11, 12, 13, 14, 15, 16, 17, 18, 19, 20;</w:t>
      </w:r>
    </w:p>
    <w:bookmarkEnd w:id="22"/>
    <w:bookmarkStart w:name="z36" w:id="23"/>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3"/>
    <w:bookmarkStart w:name="z37" w:id="24"/>
    <w:p>
      <w:pPr>
        <w:spacing w:after="0"/>
        <w:ind w:left="0"/>
        <w:jc w:val="both"/>
      </w:pPr>
      <w:r>
        <w:rPr>
          <w:rFonts w:ascii="Times New Roman"/>
          <w:b w:val="false"/>
          <w:i w:val="false"/>
          <w:color w:val="000000"/>
          <w:sz w:val="28"/>
        </w:rPr>
        <w:t>
      улица Ғанибет 1, 2, 3, 4, 5, 6, 7, 8, 9, 10, 11, 12, 13, 14, 15, 16, 17, 18, 19, 20;</w:t>
      </w:r>
    </w:p>
    <w:bookmarkEnd w:id="24"/>
    <w:bookmarkStart w:name="z38" w:id="25"/>
    <w:p>
      <w:pPr>
        <w:spacing w:after="0"/>
        <w:ind w:left="0"/>
        <w:jc w:val="both"/>
      </w:pPr>
      <w:r>
        <w:rPr>
          <w:rFonts w:ascii="Times New Roman"/>
          <w:b w:val="false"/>
          <w:i w:val="false"/>
          <w:color w:val="000000"/>
          <w:sz w:val="28"/>
        </w:rPr>
        <w:t>
      улица Кеңдала 1, 2, 3, 4, 5, 6, 7, 8, 9, 10, 11, 12, 13, 14, 15, 16, 17, 18, 19, 20;</w:t>
      </w:r>
    </w:p>
    <w:bookmarkEnd w:id="25"/>
    <w:bookmarkStart w:name="z39" w:id="26"/>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6"/>
    <w:bookmarkStart w:name="z40" w:id="27"/>
    <w:p>
      <w:pPr>
        <w:spacing w:after="0"/>
        <w:ind w:left="0"/>
        <w:jc w:val="both"/>
      </w:pPr>
      <w:r>
        <w:rPr>
          <w:rFonts w:ascii="Times New Roman"/>
          <w:b w:val="false"/>
          <w:i w:val="false"/>
          <w:color w:val="000000"/>
          <w:sz w:val="28"/>
        </w:rPr>
        <w:t>
      улица Актоған 1, 2, 3, 4, 5, 6, 7, 8, 9, 10;</w:t>
      </w:r>
    </w:p>
    <w:bookmarkEnd w:id="27"/>
    <w:bookmarkStart w:name="z41" w:id="2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8"/>
    <w:bookmarkStart w:name="z42" w:id="29"/>
    <w:p>
      <w:pPr>
        <w:spacing w:after="0"/>
        <w:ind w:left="0"/>
        <w:jc w:val="both"/>
      </w:pPr>
      <w:r>
        <w:rPr>
          <w:rFonts w:ascii="Times New Roman"/>
          <w:b w:val="false"/>
          <w:i w:val="false"/>
          <w:color w:val="000000"/>
          <w:sz w:val="28"/>
        </w:rPr>
        <w:t>
      улица Алаш 1, 2, 3, 4, 5, 6, 7, 8, 9, 10, 11, 12, 13, 14, 15, 16, 17, 18, 19, 20, 21;</w:t>
      </w:r>
    </w:p>
    <w:bookmarkEnd w:id="29"/>
    <w:bookmarkStart w:name="z43" w:id="30"/>
    <w:p>
      <w:pPr>
        <w:spacing w:after="0"/>
        <w:ind w:left="0"/>
        <w:jc w:val="both"/>
      </w:pPr>
      <w:r>
        <w:rPr>
          <w:rFonts w:ascii="Times New Roman"/>
          <w:b w:val="false"/>
          <w:i w:val="false"/>
          <w:color w:val="000000"/>
          <w:sz w:val="28"/>
        </w:rPr>
        <w:t>
      улица Алтын сақа 1, 2, 3, 4, 5, 6, 7, 8, 9, 10, 11, 12, 13, 14, 15, 16, 17, 18, 19, 20, 21;</w:t>
      </w:r>
    </w:p>
    <w:bookmarkEnd w:id="30"/>
    <w:bookmarkStart w:name="z44" w:id="31"/>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1"/>
    <w:bookmarkStart w:name="z45" w:id="32"/>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2"/>
    <w:bookmarkStart w:name="z46" w:id="33"/>
    <w:p>
      <w:pPr>
        <w:spacing w:after="0"/>
        <w:ind w:left="0"/>
        <w:jc w:val="both"/>
      </w:pPr>
      <w:r>
        <w:rPr>
          <w:rFonts w:ascii="Times New Roman"/>
          <w:b w:val="false"/>
          <w:i w:val="false"/>
          <w:color w:val="000000"/>
          <w:sz w:val="28"/>
        </w:rPr>
        <w:t>
      улица Ар-намыс 1, 2, 3, 4, 5, 6, 7, 8, 9, 10, 11, 12, 13, 14, 15, 169, 17, 18, 19, 20, 21, 22, 23, 24, 25;</w:t>
      </w:r>
    </w:p>
    <w:bookmarkEnd w:id="33"/>
    <w:bookmarkStart w:name="z47" w:id="34"/>
    <w:p>
      <w:pPr>
        <w:spacing w:after="0"/>
        <w:ind w:left="0"/>
        <w:jc w:val="both"/>
      </w:pPr>
      <w:r>
        <w:rPr>
          <w:rFonts w:ascii="Times New Roman"/>
          <w:b w:val="false"/>
          <w:i w:val="false"/>
          <w:color w:val="000000"/>
          <w:sz w:val="28"/>
        </w:rPr>
        <w:t>
      улица Ақтаң 1, 2, 3, 4, 5, 6, 7, 8, 9, 10, 11, 12;</w:t>
      </w:r>
    </w:p>
    <w:bookmarkEnd w:id="34"/>
    <w:bookmarkStart w:name="z48" w:id="35"/>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5"/>
    <w:bookmarkStart w:name="z49" w:id="36"/>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6"/>
    <w:bookmarkStart w:name="z50" w:id="37"/>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67, 68, 69, 70, 71, 72, 73, 74, 75, 76, 77, 78, 79, 80;</w:t>
      </w:r>
    </w:p>
    <w:bookmarkEnd w:id="37"/>
    <w:bookmarkStart w:name="z51" w:id="38"/>
    <w:p>
      <w:pPr>
        <w:spacing w:after="0"/>
        <w:ind w:left="0"/>
        <w:jc w:val="both"/>
      </w:pPr>
      <w:r>
        <w:rPr>
          <w:rFonts w:ascii="Times New Roman"/>
          <w:b w:val="false"/>
          <w:i w:val="false"/>
          <w:color w:val="000000"/>
          <w:sz w:val="28"/>
        </w:rPr>
        <w:t>
      улица Ақбозат 1, 2, 3, 4, 5, 6, 7, 8, 9, 10, 11, 12, 13, 14, 15, 16, 17, 18, 19, 20, 21, 22, 23, 24, 25;</w:t>
      </w:r>
    </w:p>
    <w:bookmarkEnd w:id="38"/>
    <w:bookmarkStart w:name="z52" w:id="39"/>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9"/>
    <w:bookmarkStart w:name="z53" w:id="40"/>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40"/>
    <w:bookmarkStart w:name="z54" w:id="41"/>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41"/>
    <w:bookmarkStart w:name="z55" w:id="42"/>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2"/>
    <w:bookmarkStart w:name="z56" w:id="43"/>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3"/>
    <w:bookmarkStart w:name="z57" w:id="44"/>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4"/>
    <w:bookmarkStart w:name="z58" w:id="45"/>
    <w:p>
      <w:pPr>
        <w:spacing w:after="0"/>
        <w:ind w:left="0"/>
        <w:jc w:val="both"/>
      </w:pPr>
      <w:r>
        <w:rPr>
          <w:rFonts w:ascii="Times New Roman"/>
          <w:b w:val="false"/>
          <w:i w:val="false"/>
          <w:color w:val="000000"/>
          <w:sz w:val="28"/>
        </w:rPr>
        <w:t>
      переулок Бурабай 1, 2, 3, 4, 5, 6, 7, 8, 9, 10, 11, 12, 13, 14, 15, 16, 17, 18, 19, 20, 21, 22, 23, 24, 25, 26, 27, 28, 29, 30, 31, 32.</w:t>
      </w:r>
    </w:p>
    <w:bookmarkEnd w:id="45"/>
    <w:bookmarkStart w:name="z59" w:id="46"/>
    <w:p>
      <w:pPr>
        <w:spacing w:after="0"/>
        <w:ind w:left="0"/>
        <w:jc w:val="both"/>
      </w:pPr>
      <w:r>
        <w:rPr>
          <w:rFonts w:ascii="Times New Roman"/>
          <w:b w:val="false"/>
          <w:i w:val="false"/>
          <w:color w:val="000000"/>
          <w:sz w:val="28"/>
        </w:rPr>
        <w:t>
      Избирательный участок № 420</w:t>
      </w:r>
    </w:p>
    <w:bookmarkEnd w:id="46"/>
    <w:bookmarkStart w:name="z60" w:id="47"/>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7"/>
    <w:bookmarkStart w:name="z61" w:id="48"/>
    <w:p>
      <w:pPr>
        <w:spacing w:after="0"/>
        <w:ind w:left="0"/>
        <w:jc w:val="both"/>
      </w:pPr>
      <w:r>
        <w:rPr>
          <w:rFonts w:ascii="Times New Roman"/>
          <w:b w:val="false"/>
          <w:i w:val="false"/>
          <w:color w:val="000000"/>
          <w:sz w:val="28"/>
        </w:rPr>
        <w:t>
      Границы избирательного участка: город Каскелен:</w:t>
      </w:r>
    </w:p>
    <w:bookmarkEnd w:id="48"/>
    <w:bookmarkStart w:name="z62" w:id="49"/>
    <w:p>
      <w:pPr>
        <w:spacing w:after="0"/>
        <w:ind w:left="0"/>
        <w:jc w:val="both"/>
      </w:pPr>
      <w:r>
        <w:rPr>
          <w:rFonts w:ascii="Times New Roman"/>
          <w:b w:val="false"/>
          <w:i w:val="false"/>
          <w:color w:val="000000"/>
          <w:sz w:val="28"/>
        </w:rPr>
        <w:t>
      улица Ж. Аймауытова 86, 87, 88, 89, 90, 91, 92, 93, 94, 95, 96, 97, 98, 99, 100, 101, 102, 103, 104, 105, 106, 107, 108, 109, 110, 111, 112, 113, 114, 115, 116, 117, 118, 119, 120, 121, 122, 123, 124, 125, 126, 127, 128, 129, 130, 131, 132, 133, 134, 135, 136, 137, 138, 139, 140;</w:t>
      </w:r>
    </w:p>
    <w:bookmarkEnd w:id="49"/>
    <w:bookmarkStart w:name="z63" w:id="50"/>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50"/>
    <w:bookmarkStart w:name="z64" w:id="51"/>
    <w:p>
      <w:pPr>
        <w:spacing w:after="0"/>
        <w:ind w:left="0"/>
        <w:jc w:val="both"/>
      </w:pPr>
      <w:r>
        <w:rPr>
          <w:rFonts w:ascii="Times New Roman"/>
          <w:b w:val="false"/>
          <w:i w:val="false"/>
          <w:color w:val="000000"/>
          <w:sz w:val="28"/>
        </w:rPr>
        <w:t>
       улица Ш. Қалдаяқова 1, 2, 3, 4, 5, 6, 7, 8, 9, 10, 11, 12, 13, 14, 15, 16, 17, 18, 19;</w:t>
      </w:r>
    </w:p>
    <w:bookmarkEnd w:id="51"/>
    <w:bookmarkStart w:name="z65" w:id="52"/>
    <w:p>
      <w:pPr>
        <w:spacing w:after="0"/>
        <w:ind w:left="0"/>
        <w:jc w:val="both"/>
      </w:pPr>
      <w:r>
        <w:rPr>
          <w:rFonts w:ascii="Times New Roman"/>
          <w:b w:val="false"/>
          <w:i w:val="false"/>
          <w:color w:val="000000"/>
          <w:sz w:val="28"/>
        </w:rPr>
        <w:t>
       улица А. Канкурова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6" w:id="53"/>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7" w:id="54"/>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4"/>
    <w:bookmarkStart w:name="z68" w:id="55"/>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9" w:id="56"/>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6"/>
    <w:bookmarkStart w:name="z70" w:id="57"/>
    <w:p>
      <w:pPr>
        <w:spacing w:after="0"/>
        <w:ind w:left="0"/>
        <w:jc w:val="both"/>
      </w:pPr>
      <w:r>
        <w:rPr>
          <w:rFonts w:ascii="Times New Roman"/>
          <w:b w:val="false"/>
          <w:i w:val="false"/>
          <w:color w:val="000000"/>
          <w:sz w:val="28"/>
        </w:rPr>
        <w:t>
      улица Н. Гоголь 91, 93, 95, 97, 99, 101, 103, 105, 107, 109, 111, 113, 115, 117, 119, 121, 123, 125, 127, 129, 131, 133, 135, 137, 139, 141;</w:t>
      </w:r>
    </w:p>
    <w:bookmarkEnd w:id="57"/>
    <w:bookmarkStart w:name="z71" w:id="58"/>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8"/>
    <w:bookmarkStart w:name="z72" w:id="59"/>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9"/>
    <w:bookmarkStart w:name="z73" w:id="60"/>
    <w:p>
      <w:pPr>
        <w:spacing w:after="0"/>
        <w:ind w:left="0"/>
        <w:jc w:val="both"/>
      </w:pPr>
      <w:r>
        <w:rPr>
          <w:rFonts w:ascii="Times New Roman"/>
          <w:b w:val="false"/>
          <w:i w:val="false"/>
          <w:color w:val="000000"/>
          <w:sz w:val="28"/>
        </w:rPr>
        <w:t>
      улица Салауат 1, 2, 3, 4, 5, 6, 7, 8, 9, 10, 11, 12, 13, 14, 15;</w:t>
      </w:r>
    </w:p>
    <w:bookmarkEnd w:id="60"/>
    <w:bookmarkStart w:name="z74" w:id="61"/>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61"/>
    <w:bookmarkStart w:name="z75" w:id="62"/>
    <w:p>
      <w:pPr>
        <w:spacing w:after="0"/>
        <w:ind w:left="0"/>
        <w:jc w:val="both"/>
      </w:pPr>
      <w:r>
        <w:rPr>
          <w:rFonts w:ascii="Times New Roman"/>
          <w:b w:val="false"/>
          <w:i w:val="false"/>
          <w:color w:val="000000"/>
          <w:sz w:val="28"/>
        </w:rPr>
        <w:t>
      улица Іле 1, 2, 3, 4, 5, 6, 7, 8, 9, 10, 11, 12, 13, 14, 15, 16, 17, 18, 19, 20, 21, 22, 23, 24, 25, 26, 27, 28, 29, 30, 31, 32, 33, 34, 35, 36, 37, 38, 39, 40, 41, 42, 43, 44, 45, 46, 47, 48, 49, 50, 51, 52, 53, 54, 55, 56, 57, 58, 59, 60, 61, 62, 63, 64, 65;</w:t>
      </w:r>
    </w:p>
    <w:bookmarkEnd w:id="62"/>
    <w:bookmarkStart w:name="z76" w:id="63"/>
    <w:p>
      <w:pPr>
        <w:spacing w:after="0"/>
        <w:ind w:left="0"/>
        <w:jc w:val="both"/>
      </w:pPr>
      <w:r>
        <w:rPr>
          <w:rFonts w:ascii="Times New Roman"/>
          <w:b w:val="false"/>
          <w:i w:val="false"/>
          <w:color w:val="000000"/>
          <w:sz w:val="28"/>
        </w:rPr>
        <w:t>
      улица Сыбаға 1, 2, 3, 4, 5, 6, 7, 8, 9, 10, 11, 12, 13, 14, 15, 16, 17, 18, 19, 20, 21, 22, 23, 24, 25;</w:t>
      </w:r>
    </w:p>
    <w:bookmarkEnd w:id="63"/>
    <w:bookmarkStart w:name="z77" w:id="64"/>
    <w:p>
      <w:pPr>
        <w:spacing w:after="0"/>
        <w:ind w:left="0"/>
        <w:jc w:val="both"/>
      </w:pPr>
      <w:r>
        <w:rPr>
          <w:rFonts w:ascii="Times New Roman"/>
          <w:b w:val="false"/>
          <w:i w:val="false"/>
          <w:color w:val="000000"/>
          <w:sz w:val="28"/>
        </w:rPr>
        <w:t>
      улица Тамшылы 1, 2, 3, 4, 5, 6, 7, 8, 9, 10, 11, 12, 13, 14, 15, 16, 17, 18, 19, 20, 21, 22, 23, 24, 25;</w:t>
      </w:r>
    </w:p>
    <w:bookmarkEnd w:id="64"/>
    <w:bookmarkStart w:name="z78" w:id="65"/>
    <w:p>
      <w:pPr>
        <w:spacing w:after="0"/>
        <w:ind w:left="0"/>
        <w:jc w:val="both"/>
      </w:pPr>
      <w:r>
        <w:rPr>
          <w:rFonts w:ascii="Times New Roman"/>
          <w:b w:val="false"/>
          <w:i w:val="false"/>
          <w:color w:val="000000"/>
          <w:sz w:val="28"/>
        </w:rPr>
        <w:t>
      улица Телқоңыр 1, 2, 3, 4, 5, 6, 7, 8, 9, 10, 11, 12, 13, 14, 15, 16, 17, 18, 19, 20, 21, 22, 23, 24, 25;</w:t>
      </w:r>
    </w:p>
    <w:bookmarkEnd w:id="65"/>
    <w:bookmarkStart w:name="z79" w:id="66"/>
    <w:p>
      <w:pPr>
        <w:spacing w:after="0"/>
        <w:ind w:left="0"/>
        <w:jc w:val="both"/>
      </w:pPr>
      <w:r>
        <w:rPr>
          <w:rFonts w:ascii="Times New Roman"/>
          <w:b w:val="false"/>
          <w:i w:val="false"/>
          <w:color w:val="000000"/>
          <w:sz w:val="28"/>
        </w:rPr>
        <w:t>
      улица Таукент 1, 2, 3, 4, 5, 6, 7, 8, 9, 10, 11, 12, 13, 14, 15, 16, 17, 18, 19, 20;</w:t>
      </w:r>
    </w:p>
    <w:bookmarkEnd w:id="66"/>
    <w:bookmarkStart w:name="z80" w:id="67"/>
    <w:p>
      <w:pPr>
        <w:spacing w:after="0"/>
        <w:ind w:left="0"/>
        <w:jc w:val="both"/>
      </w:pPr>
      <w:r>
        <w:rPr>
          <w:rFonts w:ascii="Times New Roman"/>
          <w:b w:val="false"/>
          <w:i w:val="false"/>
          <w:color w:val="000000"/>
          <w:sz w:val="28"/>
        </w:rPr>
        <w:t>
      улица Тұмар 1, 2, 3, 4, 5, 6, 7, 8, 9, 10, 11, 12, 13, 14, 15, 16, 17, 18, 19, 20, 21, 22, 23, 24, 25, 26, 27, 28, 29, 30, 31, 32, 33, 34, 35;</w:t>
      </w:r>
    </w:p>
    <w:bookmarkEnd w:id="67"/>
    <w:bookmarkStart w:name="z81" w:id="68"/>
    <w:p>
      <w:pPr>
        <w:spacing w:after="0"/>
        <w:ind w:left="0"/>
        <w:jc w:val="both"/>
      </w:pPr>
      <w:r>
        <w:rPr>
          <w:rFonts w:ascii="Times New Roman"/>
          <w:b w:val="false"/>
          <w:i w:val="false"/>
          <w:color w:val="000000"/>
          <w:sz w:val="28"/>
        </w:rPr>
        <w:t>
      переулок Омбы 1, 2, 3, 4, 5, 6, 7, 8, 9, 10, 11, 12, 13, 14, 15, 16, 17, 18, 19, 20, 21, 22, 23, 24, 25, 26, 27, 28, 29, 30, 31, 32, 33, 34.</w:t>
      </w:r>
    </w:p>
    <w:bookmarkEnd w:id="68"/>
    <w:bookmarkStart w:name="z82" w:id="69"/>
    <w:p>
      <w:pPr>
        <w:spacing w:after="0"/>
        <w:ind w:left="0"/>
        <w:jc w:val="both"/>
      </w:pPr>
      <w:r>
        <w:rPr>
          <w:rFonts w:ascii="Times New Roman"/>
          <w:b w:val="false"/>
          <w:i w:val="false"/>
          <w:color w:val="000000"/>
          <w:sz w:val="28"/>
        </w:rPr>
        <w:t>
      Избирательный участок № 421</w:t>
      </w:r>
    </w:p>
    <w:bookmarkEnd w:id="69"/>
    <w:bookmarkStart w:name="z83" w:id="70"/>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70"/>
    <w:bookmarkStart w:name="z84" w:id="71"/>
    <w:p>
      <w:pPr>
        <w:spacing w:after="0"/>
        <w:ind w:left="0"/>
        <w:jc w:val="both"/>
      </w:pPr>
      <w:r>
        <w:rPr>
          <w:rFonts w:ascii="Times New Roman"/>
          <w:b w:val="false"/>
          <w:i w:val="false"/>
          <w:color w:val="000000"/>
          <w:sz w:val="28"/>
        </w:rPr>
        <w:t>
      Границы избирательного участка: город Каскелен:</w:t>
      </w:r>
    </w:p>
    <w:bookmarkEnd w:id="71"/>
    <w:bookmarkStart w:name="z85" w:id="72"/>
    <w:p>
      <w:pPr>
        <w:spacing w:after="0"/>
        <w:ind w:left="0"/>
        <w:jc w:val="both"/>
      </w:pPr>
      <w:r>
        <w:rPr>
          <w:rFonts w:ascii="Times New Roman"/>
          <w:b w:val="false"/>
          <w:i w:val="false"/>
          <w:color w:val="000000"/>
          <w:sz w:val="28"/>
        </w:rPr>
        <w:t>
      улица Абылайхана 290, 291, 292, 293, 294, 295, 296, 297, 298, 299, 300, 301, 302, 303, 304, 305, 306, 307, 308, 309, 310, 311, 312, 313, 314, 315, 316, 317;</w:t>
      </w:r>
    </w:p>
    <w:bookmarkEnd w:id="72"/>
    <w:bookmarkStart w:name="z86" w:id="73"/>
    <w:p>
      <w:pPr>
        <w:spacing w:after="0"/>
        <w:ind w:left="0"/>
        <w:jc w:val="both"/>
      </w:pPr>
      <w:r>
        <w:rPr>
          <w:rFonts w:ascii="Times New Roman"/>
          <w:b w:val="false"/>
          <w:i w:val="false"/>
          <w:color w:val="000000"/>
          <w:sz w:val="28"/>
        </w:rPr>
        <w:t>
      улица Н. Әлімқұлова 111, 113, 115, 117, 119, 121, 123, 125, 127, 129, 131, 133, 135, 137, 139, 141, 143;</w:t>
      </w:r>
    </w:p>
    <w:bookmarkEnd w:id="73"/>
    <w:bookmarkStart w:name="z87" w:id="74"/>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8" w:id="75"/>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5"/>
    <w:bookmarkStart w:name="z89" w:id="76"/>
    <w:p>
      <w:pPr>
        <w:spacing w:after="0"/>
        <w:ind w:left="0"/>
        <w:jc w:val="both"/>
      </w:pPr>
      <w:r>
        <w:rPr>
          <w:rFonts w:ascii="Times New Roman"/>
          <w:b w:val="false"/>
          <w:i w:val="false"/>
          <w:color w:val="000000"/>
          <w:sz w:val="28"/>
        </w:rPr>
        <w:t>
      улица Т. Бокина 46, 47, 48, 49, 50, 51, 52, 53, 54, 55, 56, 57, 58, 59, 60, 61, 62, 63, 64, 65, 66, 67, 68, 69, 70, 71, 72, 73, 74, 75, 76, 77, 78, 79, 80, 81, 82;</w:t>
      </w:r>
    </w:p>
    <w:bookmarkEnd w:id="76"/>
    <w:bookmarkStart w:name="z90" w:id="77"/>
    <w:p>
      <w:pPr>
        <w:spacing w:after="0"/>
        <w:ind w:left="0"/>
        <w:jc w:val="both"/>
      </w:pPr>
      <w:r>
        <w:rPr>
          <w:rFonts w:ascii="Times New Roman"/>
          <w:b w:val="false"/>
          <w:i w:val="false"/>
          <w:color w:val="000000"/>
          <w:sz w:val="28"/>
        </w:rPr>
        <w:t>
      улица Әйтей батыра 20, 22, 24, 26, 28, 30, 32, 34, 36, 38, 40, 42, 44, 46, 48, 50, 52, 54, 56, 58, 60, 62, 64, 66;</w:t>
      </w:r>
    </w:p>
    <w:bookmarkEnd w:id="77"/>
    <w:bookmarkStart w:name="z91" w:id="78"/>
    <w:p>
      <w:pPr>
        <w:spacing w:after="0"/>
        <w:ind w:left="0"/>
        <w:jc w:val="both"/>
      </w:pPr>
      <w:r>
        <w:rPr>
          <w:rFonts w:ascii="Times New Roman"/>
          <w:b w:val="false"/>
          <w:i w:val="false"/>
          <w:color w:val="000000"/>
          <w:sz w:val="28"/>
        </w:rPr>
        <w:t>
      улица Көшек батыра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92" w:id="79"/>
    <w:p>
      <w:pPr>
        <w:spacing w:after="0"/>
        <w:ind w:left="0"/>
        <w:jc w:val="both"/>
      </w:pPr>
      <w:r>
        <w:rPr>
          <w:rFonts w:ascii="Times New Roman"/>
          <w:b w:val="false"/>
          <w:i w:val="false"/>
          <w:color w:val="000000"/>
          <w:sz w:val="28"/>
        </w:rPr>
        <w:t>
      улица Қарасай батыра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93" w:id="80"/>
    <w:p>
      <w:pPr>
        <w:spacing w:after="0"/>
        <w:ind w:left="0"/>
        <w:jc w:val="both"/>
      </w:pPr>
      <w:r>
        <w:rPr>
          <w:rFonts w:ascii="Times New Roman"/>
          <w:b w:val="false"/>
          <w:i w:val="false"/>
          <w:color w:val="000000"/>
          <w:sz w:val="28"/>
        </w:rPr>
        <w:t>
      Избирательный участок № 422</w:t>
      </w:r>
    </w:p>
    <w:bookmarkEnd w:id="80"/>
    <w:bookmarkStart w:name="z94" w:id="81"/>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с дошкольным мини-центром" государственного учреждения "Отдел образования по Карасайскому району Управления образования Алматинской области" (главный корпус).</w:t>
      </w:r>
    </w:p>
    <w:bookmarkEnd w:id="81"/>
    <w:bookmarkStart w:name="z95" w:id="82"/>
    <w:p>
      <w:pPr>
        <w:spacing w:after="0"/>
        <w:ind w:left="0"/>
        <w:jc w:val="both"/>
      </w:pPr>
      <w:r>
        <w:rPr>
          <w:rFonts w:ascii="Times New Roman"/>
          <w:b w:val="false"/>
          <w:i w:val="false"/>
          <w:color w:val="000000"/>
          <w:sz w:val="28"/>
        </w:rPr>
        <w:t>
      Границы избирательного участка: город Каскелен:</w:t>
      </w:r>
    </w:p>
    <w:bookmarkEnd w:id="82"/>
    <w:bookmarkStart w:name="z96" w:id="83"/>
    <w:p>
      <w:pPr>
        <w:spacing w:after="0"/>
        <w:ind w:left="0"/>
        <w:jc w:val="both"/>
      </w:pPr>
      <w:r>
        <w:rPr>
          <w:rFonts w:ascii="Times New Roman"/>
          <w:b w:val="false"/>
          <w:i w:val="false"/>
          <w:color w:val="000000"/>
          <w:sz w:val="28"/>
        </w:rPr>
        <w:t>
      улица Төле би 66, 68, 70, 72, 74, 76, 78, 80, 82, 84, 86, 88, 90, 92, 94, 96;</w:t>
      </w:r>
    </w:p>
    <w:bookmarkEnd w:id="83"/>
    <w:bookmarkStart w:name="z97" w:id="84"/>
    <w:p>
      <w:pPr>
        <w:spacing w:after="0"/>
        <w:ind w:left="0"/>
        <w:jc w:val="both"/>
      </w:pPr>
      <w:r>
        <w:rPr>
          <w:rFonts w:ascii="Times New Roman"/>
          <w:b w:val="false"/>
          <w:i w:val="false"/>
          <w:color w:val="000000"/>
          <w:sz w:val="28"/>
        </w:rPr>
        <w:t>
      улица Қарасай батыра 58, 60, 62, 64, 66, 68, 70, 72, 74, 76, 78, 80;</w:t>
      </w:r>
    </w:p>
    <w:bookmarkEnd w:id="84"/>
    <w:bookmarkStart w:name="z98" w:id="85"/>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45с № 1 по 45;</w:t>
      </w:r>
    </w:p>
    <w:bookmarkEnd w:id="85"/>
    <w:bookmarkStart w:name="z99" w:id="86"/>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6"/>
    <w:bookmarkStart w:name="z100" w:id="87"/>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7"/>
    <w:bookmarkStart w:name="z101" w:id="88"/>
    <w:p>
      <w:pPr>
        <w:spacing w:after="0"/>
        <w:ind w:left="0"/>
        <w:jc w:val="both"/>
      </w:pPr>
      <w:r>
        <w:rPr>
          <w:rFonts w:ascii="Times New Roman"/>
          <w:b w:val="false"/>
          <w:i w:val="false"/>
          <w:color w:val="000000"/>
          <w:sz w:val="28"/>
        </w:rPr>
        <w:t>
       улица Ж. Аймауытова 61, 62, 63, 64, 65, 66, 67, 68, 69, 70, 71, 72, 73, 74, 75, 76, 77, 78, 79, 80, 81, 82, 83, 84, 85.</w:t>
      </w:r>
    </w:p>
    <w:bookmarkEnd w:id="88"/>
    <w:bookmarkStart w:name="z102" w:id="89"/>
    <w:p>
      <w:pPr>
        <w:spacing w:after="0"/>
        <w:ind w:left="0"/>
        <w:jc w:val="both"/>
      </w:pPr>
      <w:r>
        <w:rPr>
          <w:rFonts w:ascii="Times New Roman"/>
          <w:b w:val="false"/>
          <w:i w:val="false"/>
          <w:color w:val="000000"/>
          <w:sz w:val="28"/>
        </w:rPr>
        <w:t>
      Избирательный участок № 423</w:t>
      </w:r>
    </w:p>
    <w:bookmarkEnd w:id="89"/>
    <w:bookmarkStart w:name="z103" w:id="90"/>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с дошкольным мини-центром"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90"/>
    <w:bookmarkStart w:name="z104" w:id="91"/>
    <w:p>
      <w:pPr>
        <w:spacing w:after="0"/>
        <w:ind w:left="0"/>
        <w:jc w:val="both"/>
      </w:pPr>
      <w:r>
        <w:rPr>
          <w:rFonts w:ascii="Times New Roman"/>
          <w:b w:val="false"/>
          <w:i w:val="false"/>
          <w:color w:val="000000"/>
          <w:sz w:val="28"/>
        </w:rPr>
        <w:t>
      Границы избирательного участка: город Каскелен:</w:t>
      </w:r>
    </w:p>
    <w:bookmarkEnd w:id="91"/>
    <w:bookmarkStart w:name="z105" w:id="92"/>
    <w:p>
      <w:pPr>
        <w:spacing w:after="0"/>
        <w:ind w:left="0"/>
        <w:jc w:val="both"/>
      </w:pPr>
      <w:r>
        <w:rPr>
          <w:rFonts w:ascii="Times New Roman"/>
          <w:b w:val="false"/>
          <w:i w:val="false"/>
          <w:color w:val="000000"/>
          <w:sz w:val="28"/>
        </w:rPr>
        <w:t>
      улица Қарасай батыра 43, 45, 47, 49, 51, 53, 55, 57, 59, 61, 63, 65, 67, 69, 71, 73, 75, 77, 79;</w:t>
      </w:r>
    </w:p>
    <w:bookmarkEnd w:id="92"/>
    <w:bookmarkStart w:name="z106" w:id="93"/>
    <w:p>
      <w:pPr>
        <w:spacing w:after="0"/>
        <w:ind w:left="0"/>
        <w:jc w:val="both"/>
      </w:pPr>
      <w:r>
        <w:rPr>
          <w:rFonts w:ascii="Times New Roman"/>
          <w:b w:val="false"/>
          <w:i w:val="false"/>
          <w:color w:val="000000"/>
          <w:sz w:val="28"/>
        </w:rPr>
        <w:t>
      улица Б. Қалтаева 60, 61, 62, 63, 64, 65, 66, 67, 68, 69, 70, 71, 72, 73, 74, 75, 76, 77, 78, 79, 80, 81, 82, 83, 84, 85, 86, 87, 88, 89, 90, 91, 92, 93, 94, 95, 96, 97, 98, 99, 100, 101, 102, 103, 104, 105, 106, 107;</w:t>
      </w:r>
    </w:p>
    <w:bookmarkEnd w:id="93"/>
    <w:bookmarkStart w:name="z107" w:id="94"/>
    <w:p>
      <w:pPr>
        <w:spacing w:after="0"/>
        <w:ind w:left="0"/>
        <w:jc w:val="both"/>
      </w:pPr>
      <w:r>
        <w:rPr>
          <w:rFonts w:ascii="Times New Roman"/>
          <w:b w:val="false"/>
          <w:i w:val="false"/>
          <w:color w:val="000000"/>
          <w:sz w:val="28"/>
        </w:rPr>
        <w:t>
      улица Р. Байжарасова 56, 57, 58, 59, 60, 61, 62, 63, 64, 65, 66, 67, 68, 69, 70, 71, 72, 73, 74, 75, 76, 77, 78, 79, 80, 81, 82, 83, 84, 85, 86, 87, 88, 89, 90, 91, 92, 93, 94, 95, 96, 97, 98, 99, 100;</w:t>
      </w:r>
    </w:p>
    <w:bookmarkEnd w:id="94"/>
    <w:bookmarkStart w:name="z108" w:id="95"/>
    <w:p>
      <w:pPr>
        <w:spacing w:after="0"/>
        <w:ind w:left="0"/>
        <w:jc w:val="both"/>
      </w:pPr>
      <w:r>
        <w:rPr>
          <w:rFonts w:ascii="Times New Roman"/>
          <w:b w:val="false"/>
          <w:i w:val="false"/>
          <w:color w:val="000000"/>
          <w:sz w:val="28"/>
        </w:rPr>
        <w:t>
      улица Т. Қаражанова 53, 54, 55, 56, 57, 58, 59, 60, 61, 62, 63, 64, 65, 66, 67, 68;</w:t>
      </w:r>
    </w:p>
    <w:bookmarkEnd w:id="95"/>
    <w:bookmarkStart w:name="z109" w:id="96"/>
    <w:p>
      <w:pPr>
        <w:spacing w:after="0"/>
        <w:ind w:left="0"/>
        <w:jc w:val="both"/>
      </w:pPr>
      <w:r>
        <w:rPr>
          <w:rFonts w:ascii="Times New Roman"/>
          <w:b w:val="false"/>
          <w:i w:val="false"/>
          <w:color w:val="000000"/>
          <w:sz w:val="28"/>
        </w:rPr>
        <w:t>
      улица Ш. Уалиханова 1, 2, 3, 4, 5, 6, 7, 8, 9, 10, 11, 12, 13, 14, 15, 16, 17, 18, 19, 20, 21, 22, 23, 24, 25, 26, 27, 28, 29, 30, 31;</w:t>
      </w:r>
    </w:p>
    <w:bookmarkEnd w:id="96"/>
    <w:bookmarkStart w:name="z110" w:id="97"/>
    <w:p>
      <w:pPr>
        <w:spacing w:after="0"/>
        <w:ind w:left="0"/>
        <w:jc w:val="both"/>
      </w:pPr>
      <w:r>
        <w:rPr>
          <w:rFonts w:ascii="Times New Roman"/>
          <w:b w:val="false"/>
          <w:i w:val="false"/>
          <w:color w:val="000000"/>
          <w:sz w:val="28"/>
        </w:rPr>
        <w:t>
      улица Абылайхана 235, 236, 237, 238, 239, 240, 241, 242, 243, 244, 245, 246, 247, 248, 249, 250, 251, 252, 253, 254, 255, 256, 257, 258, 259, 260, 261, 262, 263, 264, 265, 266, 267, 268, 269, 270, 271, 272, 273, 274, 275, 276, 277, 278, 279, 280, 281, 282, 283, 284, 285, 286, 287, 288, 289;</w:t>
      </w:r>
    </w:p>
    <w:bookmarkEnd w:id="97"/>
    <w:bookmarkStart w:name="z111" w:id="98"/>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8"/>
    <w:bookmarkStart w:name="z112" w:id="99"/>
    <w:p>
      <w:pPr>
        <w:spacing w:after="0"/>
        <w:ind w:left="0"/>
        <w:jc w:val="both"/>
      </w:pPr>
      <w:r>
        <w:rPr>
          <w:rFonts w:ascii="Times New Roman"/>
          <w:b w:val="false"/>
          <w:i w:val="false"/>
          <w:color w:val="000000"/>
          <w:sz w:val="28"/>
        </w:rPr>
        <w:t>
      улица Р. Мақашева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13" w:id="100"/>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100"/>
    <w:bookmarkStart w:name="z114" w:id="101"/>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101"/>
    <w:bookmarkStart w:name="z115" w:id="102"/>
    <w:p>
      <w:pPr>
        <w:spacing w:after="0"/>
        <w:ind w:left="0"/>
        <w:jc w:val="both"/>
      </w:pPr>
      <w:r>
        <w:rPr>
          <w:rFonts w:ascii="Times New Roman"/>
          <w:b w:val="false"/>
          <w:i w:val="false"/>
          <w:color w:val="000000"/>
          <w:sz w:val="28"/>
        </w:rPr>
        <w:t>
      переулок Жасталап 1, 2, 3, 4, 5, 6, 7, 8, 9, 10, 11, 12, 13, 14, 15, 16, 17.</w:t>
      </w:r>
    </w:p>
    <w:bookmarkEnd w:id="102"/>
    <w:bookmarkStart w:name="z116" w:id="103"/>
    <w:p>
      <w:pPr>
        <w:spacing w:after="0"/>
        <w:ind w:left="0"/>
        <w:jc w:val="both"/>
      </w:pPr>
      <w:r>
        <w:rPr>
          <w:rFonts w:ascii="Times New Roman"/>
          <w:b w:val="false"/>
          <w:i w:val="false"/>
          <w:color w:val="000000"/>
          <w:sz w:val="28"/>
        </w:rPr>
        <w:t>
      Избирательный участок № 424</w:t>
      </w:r>
    </w:p>
    <w:bookmarkEnd w:id="103"/>
    <w:bookmarkStart w:name="z117" w:id="104"/>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внутренней политики, культуры, развития языков и спорта Карасайского района".</w:t>
      </w:r>
    </w:p>
    <w:bookmarkEnd w:id="104"/>
    <w:bookmarkStart w:name="z118" w:id="105"/>
    <w:p>
      <w:pPr>
        <w:spacing w:after="0"/>
        <w:ind w:left="0"/>
        <w:jc w:val="both"/>
      </w:pPr>
      <w:r>
        <w:rPr>
          <w:rFonts w:ascii="Times New Roman"/>
          <w:b w:val="false"/>
          <w:i w:val="false"/>
          <w:color w:val="000000"/>
          <w:sz w:val="28"/>
        </w:rPr>
        <w:t>
      Границы избирательного участка: город Каскелен:</w:t>
      </w:r>
    </w:p>
    <w:bookmarkEnd w:id="105"/>
    <w:bookmarkStart w:name="z119" w:id="106"/>
    <w:p>
      <w:pPr>
        <w:spacing w:after="0"/>
        <w:ind w:left="0"/>
        <w:jc w:val="both"/>
      </w:pPr>
      <w:r>
        <w:rPr>
          <w:rFonts w:ascii="Times New Roman"/>
          <w:b w:val="false"/>
          <w:i w:val="false"/>
          <w:color w:val="000000"/>
          <w:sz w:val="28"/>
        </w:rPr>
        <w:t>
      улица Абылайхана 202, 203, 204, 205, 206, 207, 208, 209, 210, 211, 212, 213, 214, 215, 216, 217, 218, 219, 220, 221, 222, 223, 224, 225, 226, 227, 228, 229, 230, 231, 232, 233, 234;</w:t>
      </w:r>
    </w:p>
    <w:bookmarkEnd w:id="106"/>
    <w:bookmarkStart w:name="z120" w:id="107"/>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7"/>
    <w:bookmarkStart w:name="z121" w:id="108"/>
    <w:p>
      <w:pPr>
        <w:spacing w:after="0"/>
        <w:ind w:left="0"/>
        <w:jc w:val="both"/>
      </w:pPr>
      <w:r>
        <w:rPr>
          <w:rFonts w:ascii="Times New Roman"/>
          <w:b w:val="false"/>
          <w:i w:val="false"/>
          <w:color w:val="000000"/>
          <w:sz w:val="28"/>
        </w:rPr>
        <w:t>
      улица Қарасай батыра 2, 4, 6, 8, 10, 12, 14, 16, 18, 20, 22, 24, 26, 28, 30, 32, 34, 36, 38, 40, 42, 44, 46, 48, 50, 52, 54, 56;</w:t>
      </w:r>
    </w:p>
    <w:bookmarkEnd w:id="108"/>
    <w:bookmarkStart w:name="z122" w:id="109"/>
    <w:p>
      <w:pPr>
        <w:spacing w:after="0"/>
        <w:ind w:left="0"/>
        <w:jc w:val="both"/>
      </w:pPr>
      <w:r>
        <w:rPr>
          <w:rFonts w:ascii="Times New Roman"/>
          <w:b w:val="false"/>
          <w:i w:val="false"/>
          <w:color w:val="000000"/>
          <w:sz w:val="28"/>
        </w:rPr>
        <w:t>
      улица А. Байғазиева 39, 41, 43, 45, 47, 49, 51;</w:t>
      </w:r>
    </w:p>
    <w:bookmarkEnd w:id="109"/>
    <w:bookmarkStart w:name="z123" w:id="110"/>
    <w:p>
      <w:pPr>
        <w:spacing w:after="0"/>
        <w:ind w:left="0"/>
        <w:jc w:val="both"/>
      </w:pPr>
      <w:r>
        <w:rPr>
          <w:rFonts w:ascii="Times New Roman"/>
          <w:b w:val="false"/>
          <w:i w:val="false"/>
          <w:color w:val="000000"/>
          <w:sz w:val="28"/>
        </w:rPr>
        <w:t>
      улица Ә. Өмірәлі 50, 51, 52, 53, 54, 55, 56, 57, 58, 59, 60, 61, 62, 63, 64, 65, 66, 67, 68, 69, 70, 71, 72, 73, 74, 75, 76, 77, 78, 79, 80, 81, 82, 83, 84, 85;</w:t>
      </w:r>
    </w:p>
    <w:bookmarkEnd w:id="110"/>
    <w:bookmarkStart w:name="z124" w:id="111"/>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w:t>
      </w:r>
    </w:p>
    <w:bookmarkEnd w:id="111"/>
    <w:bookmarkStart w:name="z125" w:id="112"/>
    <w:p>
      <w:pPr>
        <w:spacing w:after="0"/>
        <w:ind w:left="0"/>
        <w:jc w:val="both"/>
      </w:pPr>
      <w:r>
        <w:rPr>
          <w:rFonts w:ascii="Times New Roman"/>
          <w:b w:val="false"/>
          <w:i w:val="false"/>
          <w:color w:val="000000"/>
          <w:sz w:val="28"/>
        </w:rPr>
        <w:t>
      Избирательный участок № 425</w:t>
      </w:r>
    </w:p>
    <w:bookmarkEnd w:id="112"/>
    <w:bookmarkStart w:name="z126" w:id="113"/>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3"/>
    <w:bookmarkStart w:name="z127" w:id="114"/>
    <w:p>
      <w:pPr>
        <w:spacing w:after="0"/>
        <w:ind w:left="0"/>
        <w:jc w:val="both"/>
      </w:pPr>
      <w:r>
        <w:rPr>
          <w:rFonts w:ascii="Times New Roman"/>
          <w:b w:val="false"/>
          <w:i w:val="false"/>
          <w:color w:val="000000"/>
          <w:sz w:val="28"/>
        </w:rPr>
        <w:t>
      Границы избирательного участка: город Каскелен:</w:t>
      </w:r>
    </w:p>
    <w:bookmarkEnd w:id="114"/>
    <w:bookmarkStart w:name="z128" w:id="115"/>
    <w:p>
      <w:pPr>
        <w:spacing w:after="0"/>
        <w:ind w:left="0"/>
        <w:jc w:val="both"/>
      </w:pPr>
      <w:r>
        <w:rPr>
          <w:rFonts w:ascii="Times New Roman"/>
          <w:b w:val="false"/>
          <w:i w:val="false"/>
          <w:color w:val="000000"/>
          <w:sz w:val="28"/>
        </w:rPr>
        <w:t>
      улица Ағынтай батыра 45, 46, 47, 48, 49, 50, 51, 52, 53, 54, 55, 56, 57, 58, 59, 60, 61, 62, 63, 64, 65, 66, 67, 68;</w:t>
      </w:r>
    </w:p>
    <w:bookmarkEnd w:id="115"/>
    <w:bookmarkStart w:name="z129" w:id="116"/>
    <w:p>
      <w:pPr>
        <w:spacing w:after="0"/>
        <w:ind w:left="0"/>
        <w:jc w:val="both"/>
      </w:pPr>
      <w:r>
        <w:rPr>
          <w:rFonts w:ascii="Times New Roman"/>
          <w:b w:val="false"/>
          <w:i w:val="false"/>
          <w:color w:val="000000"/>
          <w:sz w:val="28"/>
        </w:rPr>
        <w:t>
      улица Ж. Бәрібаева 65, 66, 67, 68, 69, 70, 71, 72, 73, 74, 75, 76, 77, 78, 79, 80, 81, 82, 83, 84, 85, 86, 87, 88, 89, 90, 91, 92, 93, 94, 95;</w:t>
      </w:r>
    </w:p>
    <w:bookmarkEnd w:id="116"/>
    <w:bookmarkStart w:name="z130" w:id="117"/>
    <w:p>
      <w:pPr>
        <w:spacing w:after="0"/>
        <w:ind w:left="0"/>
        <w:jc w:val="both"/>
      </w:pPr>
      <w:r>
        <w:rPr>
          <w:rFonts w:ascii="Times New Roman"/>
          <w:b w:val="false"/>
          <w:i w:val="false"/>
          <w:color w:val="000000"/>
          <w:sz w:val="28"/>
        </w:rPr>
        <w:t>
      улица Н. Гоголя 1, 2, 3, 4, 5, 6, 7, 8, 9, 10, 11, 12, 13, 14, 15, 16, 17, 18, 19, 20, 21, 22, 23, 24, 25, 26, 27, 28, 29, 30, 31, 32, 33, 34, 35, 36, 37, 38, 39, 40, 41, 42, 43, 44, 45, 46, 47, 48, 49, 50, 51, 52, 53;</w:t>
      </w:r>
    </w:p>
    <w:bookmarkEnd w:id="117"/>
    <w:bookmarkStart w:name="z131" w:id="118"/>
    <w:p>
      <w:pPr>
        <w:spacing w:after="0"/>
        <w:ind w:left="0"/>
        <w:jc w:val="both"/>
      </w:pPr>
      <w:r>
        <w:rPr>
          <w:rFonts w:ascii="Times New Roman"/>
          <w:b w:val="false"/>
          <w:i w:val="false"/>
          <w:color w:val="000000"/>
          <w:sz w:val="28"/>
        </w:rPr>
        <w:t>
      улица М. Жұмабаева 1, 2, 3, 4, 5, 6, 7, 8, 9, 10, 11, 12, 13, 14, 15, 16, 17, 18, 19, 20, 21, 22, 23, 24, 25, 26, 27, 28, 29, 30, 31, 32, 33, 34, 35, 36, 37, 38, 39, 40, 41, 42, 43, 44, 45, 46, 47, 48, 49, 50, 51, 52, 53, 54;</w:t>
      </w:r>
    </w:p>
    <w:bookmarkEnd w:id="118"/>
    <w:bookmarkStart w:name="z132" w:id="119"/>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33" w:id="120"/>
    <w:p>
      <w:pPr>
        <w:spacing w:after="0"/>
        <w:ind w:left="0"/>
        <w:jc w:val="both"/>
      </w:pPr>
      <w:r>
        <w:rPr>
          <w:rFonts w:ascii="Times New Roman"/>
          <w:b w:val="false"/>
          <w:i w:val="false"/>
          <w:color w:val="000000"/>
          <w:sz w:val="28"/>
        </w:rPr>
        <w:t>
      улица Қарасай батыра 1, 3, 5, 7, 9, 11, 13, 15, 17, 19, 21, 23, 25, 27, 29, 31, 33, 35, 37, 39, 41;</w:t>
      </w:r>
    </w:p>
    <w:bookmarkEnd w:id="120"/>
    <w:bookmarkStart w:name="z134" w:id="121"/>
    <w:p>
      <w:pPr>
        <w:spacing w:after="0"/>
        <w:ind w:left="0"/>
        <w:jc w:val="both"/>
      </w:pPr>
      <w:r>
        <w:rPr>
          <w:rFonts w:ascii="Times New Roman"/>
          <w:b w:val="false"/>
          <w:i w:val="false"/>
          <w:color w:val="000000"/>
          <w:sz w:val="28"/>
        </w:rPr>
        <w:t>
      улица А. Байғазиева 53, 54, 55, 56, 57, 58, 59, 60, 61, 62, 63, 64, 65, 66, 67, 68, 69, 70, 71, 72, 73, 74, 75, 76, 77, 78, 79, 80, 81, 82, 83, 84, 85, 86, 87, 88, 89, 90, 91, 92, 93, 94, 95, 96, 97, 98, 99, 100, 101, 102, 103, 104, 105, 106, 107, 108, 109, 110, 111, 112, 113, 114.</w:t>
      </w:r>
    </w:p>
    <w:bookmarkEnd w:id="121"/>
    <w:bookmarkStart w:name="z135" w:id="122"/>
    <w:p>
      <w:pPr>
        <w:spacing w:after="0"/>
        <w:ind w:left="0"/>
        <w:jc w:val="both"/>
      </w:pPr>
      <w:r>
        <w:rPr>
          <w:rFonts w:ascii="Times New Roman"/>
          <w:b w:val="false"/>
          <w:i w:val="false"/>
          <w:color w:val="000000"/>
          <w:sz w:val="28"/>
        </w:rPr>
        <w:t>
      Избирательный участок № 426</w:t>
      </w:r>
    </w:p>
    <w:bookmarkEnd w:id="122"/>
    <w:bookmarkStart w:name="z136" w:id="123"/>
    <w:p>
      <w:pPr>
        <w:spacing w:after="0"/>
        <w:ind w:left="0"/>
        <w:jc w:val="both"/>
      </w:pPr>
      <w:r>
        <w:rPr>
          <w:rFonts w:ascii="Times New Roman"/>
          <w:b w:val="false"/>
          <w:i w:val="false"/>
          <w:color w:val="000000"/>
          <w:sz w:val="28"/>
        </w:rPr>
        <w:t>
      Центр избирательного участка: город Каскелен, улица А. Байғазиева 91, здание коммунального государственного учреждения "Средняя школа имени А.Байжанова" государственного учреждения "Отдел образования по Карасайскому району Управления образования Алматинской области".</w:t>
      </w:r>
    </w:p>
    <w:bookmarkEnd w:id="123"/>
    <w:bookmarkStart w:name="z137" w:id="124"/>
    <w:p>
      <w:pPr>
        <w:spacing w:after="0"/>
        <w:ind w:left="0"/>
        <w:jc w:val="both"/>
      </w:pPr>
      <w:r>
        <w:rPr>
          <w:rFonts w:ascii="Times New Roman"/>
          <w:b w:val="false"/>
          <w:i w:val="false"/>
          <w:color w:val="000000"/>
          <w:sz w:val="28"/>
        </w:rPr>
        <w:t>
      Границы избирательного участка: город Каскелен:</w:t>
      </w:r>
    </w:p>
    <w:bookmarkEnd w:id="124"/>
    <w:bookmarkStart w:name="z138" w:id="125"/>
    <w:p>
      <w:pPr>
        <w:spacing w:after="0"/>
        <w:ind w:left="0"/>
        <w:jc w:val="both"/>
      </w:pPr>
      <w:r>
        <w:rPr>
          <w:rFonts w:ascii="Times New Roman"/>
          <w:b w:val="false"/>
          <w:i w:val="false"/>
          <w:color w:val="000000"/>
          <w:sz w:val="28"/>
        </w:rPr>
        <w:t>
      улица Ж. Аймауытова 1, 2, 3, 4, 5, 6, 7, 8, 9, 10, 11, 12, 13, 14, 15, 16, 17, 18, 19, 20, 21, 22, 23, 24, 25, 26, 27, 28, 29, 30, 31, 32, 33, 34, 35, 36, 37, 38, 39, 40, 41, 42, 43, 44, 45, 46, 47, 48, 49, 50, 51, 52, 53, 54, 55, 56, 57, 58, 59, 60;</w:t>
      </w:r>
    </w:p>
    <w:bookmarkEnd w:id="125"/>
    <w:bookmarkStart w:name="z139" w:id="126"/>
    <w:p>
      <w:pPr>
        <w:spacing w:after="0"/>
        <w:ind w:left="0"/>
        <w:jc w:val="both"/>
      </w:pPr>
      <w:r>
        <w:rPr>
          <w:rFonts w:ascii="Times New Roman"/>
          <w:b w:val="false"/>
          <w:i w:val="false"/>
          <w:color w:val="000000"/>
          <w:sz w:val="28"/>
        </w:rPr>
        <w:t>
      улица А. Байғазиева 115, 116, 117, 118, 119, 120, 121, 122, 123, 124, 125, 126, 127, 128, 129, 130, 131, 132, 133, 134, 135, 136, 137, 138, 139, 140, 141, 142, 143, 144, 145, 146, 147, 148, 149, 150, 151;</w:t>
      </w:r>
    </w:p>
    <w:bookmarkEnd w:id="126"/>
    <w:bookmarkStart w:name="z140" w:id="127"/>
    <w:p>
      <w:pPr>
        <w:spacing w:after="0"/>
        <w:ind w:left="0"/>
        <w:jc w:val="both"/>
      </w:pPr>
      <w:r>
        <w:rPr>
          <w:rFonts w:ascii="Times New Roman"/>
          <w:b w:val="false"/>
          <w:i w:val="false"/>
          <w:color w:val="000000"/>
          <w:sz w:val="28"/>
        </w:rPr>
        <w:t>
      улица Б. Қалтаева 1, 2, 3, 4, 5, 6, 7, 8, 9, 10, 11, 12, 13, 14, 15, 16, 17, 18, 19, 20, 21, 22;</w:t>
      </w:r>
    </w:p>
    <w:bookmarkEnd w:id="127"/>
    <w:bookmarkStart w:name="z141" w:id="128"/>
    <w:p>
      <w:pPr>
        <w:spacing w:after="0"/>
        <w:ind w:left="0"/>
        <w:jc w:val="both"/>
      </w:pPr>
      <w:r>
        <w:rPr>
          <w:rFonts w:ascii="Times New Roman"/>
          <w:b w:val="false"/>
          <w:i w:val="false"/>
          <w:color w:val="000000"/>
          <w:sz w:val="28"/>
        </w:rPr>
        <w:t>
      улица Ж. Бәрібаева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42" w:id="129"/>
    <w:p>
      <w:pPr>
        <w:spacing w:after="0"/>
        <w:ind w:left="0"/>
        <w:jc w:val="both"/>
      </w:pPr>
      <w:r>
        <w:rPr>
          <w:rFonts w:ascii="Times New Roman"/>
          <w:b w:val="false"/>
          <w:i w:val="false"/>
          <w:color w:val="000000"/>
          <w:sz w:val="28"/>
        </w:rPr>
        <w:t>
      улица Р. Байжарасова 1, 2, 3, 4, 5, 6, 7, 8, 9, 10, 11, 12, 13, 14, 15, 16, 17, 18, 19, 20, 21, 22;</w:t>
      </w:r>
    </w:p>
    <w:bookmarkEnd w:id="129"/>
    <w:bookmarkStart w:name="z143" w:id="130"/>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30"/>
    <w:bookmarkStart w:name="z144" w:id="131"/>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5" w:id="132"/>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2"/>
    <w:bookmarkStart w:name="z146" w:id="133"/>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7" w:id="134"/>
    <w:p>
      <w:pPr>
        <w:spacing w:after="0"/>
        <w:ind w:left="0"/>
        <w:jc w:val="both"/>
      </w:pPr>
      <w:r>
        <w:rPr>
          <w:rFonts w:ascii="Times New Roman"/>
          <w:b w:val="false"/>
          <w:i w:val="false"/>
          <w:color w:val="000000"/>
          <w:sz w:val="28"/>
        </w:rPr>
        <w:t>
      улица Көкжелек 1, 2, 3, 4, 5, 6, 7, 8, 9, 10, 11, 12, 13, 14, 15;</w:t>
      </w:r>
    </w:p>
    <w:bookmarkEnd w:id="134"/>
    <w:bookmarkStart w:name="z148" w:id="135"/>
    <w:p>
      <w:pPr>
        <w:spacing w:after="0"/>
        <w:ind w:left="0"/>
        <w:jc w:val="both"/>
      </w:pPr>
      <w:r>
        <w:rPr>
          <w:rFonts w:ascii="Times New Roman"/>
          <w:b w:val="false"/>
          <w:i w:val="false"/>
          <w:color w:val="000000"/>
          <w:sz w:val="28"/>
        </w:rPr>
        <w:t>
      улица Болатбек 1, 2, 3, 4, 5, 6;</w:t>
      </w:r>
    </w:p>
    <w:bookmarkEnd w:id="135"/>
    <w:bookmarkStart w:name="z149" w:id="136"/>
    <w:p>
      <w:pPr>
        <w:spacing w:after="0"/>
        <w:ind w:left="0"/>
        <w:jc w:val="both"/>
      </w:pPr>
      <w:r>
        <w:rPr>
          <w:rFonts w:ascii="Times New Roman"/>
          <w:b w:val="false"/>
          <w:i w:val="false"/>
          <w:color w:val="000000"/>
          <w:sz w:val="28"/>
        </w:rPr>
        <w:t>
      улица Аршалы 1, 2, 3, 4, 5, 6, 7, 8, 9, 10, 11, 12;</w:t>
      </w:r>
    </w:p>
    <w:bookmarkEnd w:id="136"/>
    <w:bookmarkStart w:name="z150" w:id="137"/>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7"/>
    <w:bookmarkStart w:name="z151" w:id="138"/>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8"/>
    <w:bookmarkStart w:name="z152" w:id="139"/>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9"/>
    <w:bookmarkStart w:name="z153" w:id="140"/>
    <w:p>
      <w:pPr>
        <w:spacing w:after="0"/>
        <w:ind w:left="0"/>
        <w:jc w:val="both"/>
      </w:pPr>
      <w:r>
        <w:rPr>
          <w:rFonts w:ascii="Times New Roman"/>
          <w:b w:val="false"/>
          <w:i w:val="false"/>
          <w:color w:val="000000"/>
          <w:sz w:val="28"/>
        </w:rPr>
        <w:t>
      Избирательный участок № 427</w:t>
      </w:r>
    </w:p>
    <w:bookmarkEnd w:id="140"/>
    <w:bookmarkStart w:name="z154" w:id="141"/>
    <w:p>
      <w:pPr>
        <w:spacing w:after="0"/>
        <w:ind w:left="0"/>
        <w:jc w:val="both"/>
      </w:pPr>
      <w:r>
        <w:rPr>
          <w:rFonts w:ascii="Times New Roman"/>
          <w:b w:val="false"/>
          <w:i w:val="false"/>
          <w:color w:val="000000"/>
          <w:sz w:val="28"/>
        </w:rPr>
        <w:t>
      Центр избирательного участка: город Каскелен, улица Ә. Өмірәлі 84, здание коммунального государственного учреждения"Средняя школа имени В. Г. Белинского" государственного учреждения "Отдел образования по Карасайскому району Управления образования Алматинской области".</w:t>
      </w:r>
    </w:p>
    <w:bookmarkEnd w:id="141"/>
    <w:bookmarkStart w:name="z155" w:id="142"/>
    <w:p>
      <w:pPr>
        <w:spacing w:after="0"/>
        <w:ind w:left="0"/>
        <w:jc w:val="both"/>
      </w:pPr>
      <w:r>
        <w:rPr>
          <w:rFonts w:ascii="Times New Roman"/>
          <w:b w:val="false"/>
          <w:i w:val="false"/>
          <w:color w:val="000000"/>
          <w:sz w:val="28"/>
        </w:rPr>
        <w:t>
      Границы избирательного участка: город Каскелен:</w:t>
      </w:r>
    </w:p>
    <w:bookmarkEnd w:id="142"/>
    <w:bookmarkStart w:name="z156" w:id="143"/>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3"/>
    <w:bookmarkStart w:name="z157" w:id="144"/>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4"/>
    <w:bookmarkStart w:name="z158" w:id="145"/>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9" w:id="146"/>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6"/>
    <w:bookmarkStart w:name="z160" w:id="147"/>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 119, 121, 123, 125, 127, 129, 131, 133, 135, 137, 139, 141, 143, 145, 147, 149, 151, 153;</w:t>
      </w:r>
    </w:p>
    <w:bookmarkEnd w:id="147"/>
    <w:bookmarkStart w:name="z161" w:id="14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62" w:id="149"/>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3" w:id="150"/>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50"/>
    <w:bookmarkStart w:name="z164" w:id="151"/>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1"/>
    <w:bookmarkStart w:name="z165" w:id="152"/>
    <w:p>
      <w:pPr>
        <w:spacing w:after="0"/>
        <w:ind w:left="0"/>
        <w:jc w:val="both"/>
      </w:pPr>
      <w:r>
        <w:rPr>
          <w:rFonts w:ascii="Times New Roman"/>
          <w:b w:val="false"/>
          <w:i w:val="false"/>
          <w:color w:val="000000"/>
          <w:sz w:val="28"/>
        </w:rPr>
        <w:t>
      Избирательный участок № 428</w:t>
      </w:r>
    </w:p>
    <w:bookmarkEnd w:id="152"/>
    <w:bookmarkStart w:name="z166" w:id="153"/>
    <w:p>
      <w:pPr>
        <w:spacing w:after="0"/>
        <w:ind w:left="0"/>
        <w:jc w:val="both"/>
      </w:pPr>
      <w:r>
        <w:rPr>
          <w:rFonts w:ascii="Times New Roman"/>
          <w:b w:val="false"/>
          <w:i w:val="false"/>
          <w:color w:val="000000"/>
          <w:sz w:val="28"/>
        </w:rPr>
        <w:t>
      Центр избирательного участка: город Каскелен, улица Ж. Бәрібаева 48, здание коммунального государственного учреждения"Средняя школа имени С.Керимбекова" государственного учреждения "Отдел образования по Карасайскому району Управления образования Алматинской области" (фойе).</w:t>
      </w:r>
    </w:p>
    <w:bookmarkEnd w:id="153"/>
    <w:bookmarkStart w:name="z167" w:id="154"/>
    <w:p>
      <w:pPr>
        <w:spacing w:after="0"/>
        <w:ind w:left="0"/>
        <w:jc w:val="both"/>
      </w:pPr>
      <w:r>
        <w:rPr>
          <w:rFonts w:ascii="Times New Roman"/>
          <w:b w:val="false"/>
          <w:i w:val="false"/>
          <w:color w:val="000000"/>
          <w:sz w:val="28"/>
        </w:rPr>
        <w:t>
      Границы избирательного участка: город Каскелен:</w:t>
      </w:r>
    </w:p>
    <w:bookmarkEnd w:id="154"/>
    <w:bookmarkStart w:name="z168" w:id="155"/>
    <w:p>
      <w:pPr>
        <w:spacing w:after="0"/>
        <w:ind w:left="0"/>
        <w:jc w:val="both"/>
      </w:pPr>
      <w:r>
        <w:rPr>
          <w:rFonts w:ascii="Times New Roman"/>
          <w:b w:val="false"/>
          <w:i w:val="false"/>
          <w:color w:val="000000"/>
          <w:sz w:val="28"/>
        </w:rPr>
        <w:t>
      улица М. Бейсебаева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9" w:id="156"/>
    <w:p>
      <w:pPr>
        <w:spacing w:after="0"/>
        <w:ind w:left="0"/>
        <w:jc w:val="both"/>
      </w:pPr>
      <w:r>
        <w:rPr>
          <w:rFonts w:ascii="Times New Roman"/>
          <w:b w:val="false"/>
          <w:i w:val="false"/>
          <w:color w:val="000000"/>
          <w:sz w:val="28"/>
        </w:rPr>
        <w:t>
      улица А. Қисықова 1, 2, 3, 4, 5, 6, 7, 8, 9, 10, 11, 12, 13, 14, 15, 16, 17, 18, 19, 20, 21, 22, 23, 24, 25, 26, 27, 28, 29, 30, 31, 32, 33, 34, 35;</w:t>
      </w:r>
    </w:p>
    <w:bookmarkEnd w:id="156"/>
    <w:bookmarkStart w:name="z170" w:id="157"/>
    <w:p>
      <w:pPr>
        <w:spacing w:after="0"/>
        <w:ind w:left="0"/>
        <w:jc w:val="both"/>
      </w:pPr>
      <w:r>
        <w:rPr>
          <w:rFonts w:ascii="Times New Roman"/>
          <w:b w:val="false"/>
          <w:i w:val="false"/>
          <w:color w:val="000000"/>
          <w:sz w:val="28"/>
        </w:rPr>
        <w:t>
      улица А. Байғазиева 1, 3, 5, 7, 9, 11, 13, 15, 17, 19, 21, 23, 25, 27, 29, 31, 33, 35, 372, 4, 6, 8, 10, 12, 14, 16, 18, 20, 22, 24, 26, 28, 30, 32, 34, 36, 38, 40, 42, 44, 46, 48, 50, 52;</w:t>
      </w:r>
    </w:p>
    <w:bookmarkEnd w:id="157"/>
    <w:bookmarkStart w:name="z171" w:id="158"/>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8"/>
    <w:bookmarkStart w:name="z172" w:id="159"/>
    <w:p>
      <w:pPr>
        <w:spacing w:after="0"/>
        <w:ind w:left="0"/>
        <w:jc w:val="both"/>
      </w:pPr>
      <w:r>
        <w:rPr>
          <w:rFonts w:ascii="Times New Roman"/>
          <w:b w:val="false"/>
          <w:i w:val="false"/>
          <w:color w:val="000000"/>
          <w:sz w:val="28"/>
        </w:rPr>
        <w:t>
      улица Ағынтай батыра 1, 2, 3, 4, 5, 6, 7, 8, 9, 10, 11, 12, 13, 14, 15, 16, 17, 18, 19, 20, 21, 22, 23, 24, 25, 26, 27, 28, 29, 30, 31, 32, 33, 34, 35, 36, 37, 38, 39, 40, 41, 42, 43, 44;</w:t>
      </w:r>
    </w:p>
    <w:bookmarkEnd w:id="159"/>
    <w:bookmarkStart w:name="z173" w:id="160"/>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60"/>
    <w:bookmarkStart w:name="z174" w:id="161"/>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1"/>
    <w:bookmarkStart w:name="z175" w:id="162"/>
    <w:p>
      <w:pPr>
        <w:spacing w:after="0"/>
        <w:ind w:left="0"/>
        <w:jc w:val="both"/>
      </w:pPr>
      <w:r>
        <w:rPr>
          <w:rFonts w:ascii="Times New Roman"/>
          <w:b w:val="false"/>
          <w:i w:val="false"/>
          <w:color w:val="000000"/>
          <w:sz w:val="28"/>
        </w:rPr>
        <w:t>
      Избирательный участок № 429</w:t>
      </w:r>
    </w:p>
    <w:bookmarkEnd w:id="162"/>
    <w:bookmarkStart w:name="z176" w:id="163"/>
    <w:p>
      <w:pPr>
        <w:spacing w:after="0"/>
        <w:ind w:left="0"/>
        <w:jc w:val="both"/>
      </w:pPr>
      <w:r>
        <w:rPr>
          <w:rFonts w:ascii="Times New Roman"/>
          <w:b w:val="false"/>
          <w:i w:val="false"/>
          <w:color w:val="000000"/>
          <w:sz w:val="28"/>
        </w:rPr>
        <w:t>
      Центр избирательного участка: город Каскелен, улица Ж. Бәрібаева 48, здание коммунального государственного учреждения "Средняя школа имени С.Керимбекова"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3"/>
    <w:bookmarkStart w:name="z177" w:id="164"/>
    <w:p>
      <w:pPr>
        <w:spacing w:after="0"/>
        <w:ind w:left="0"/>
        <w:jc w:val="both"/>
      </w:pPr>
      <w:r>
        <w:rPr>
          <w:rFonts w:ascii="Times New Roman"/>
          <w:b w:val="false"/>
          <w:i w:val="false"/>
          <w:color w:val="000000"/>
          <w:sz w:val="28"/>
        </w:rPr>
        <w:t>
      Границы избирательного участка: город Каскелен:</w:t>
      </w:r>
    </w:p>
    <w:bookmarkEnd w:id="164"/>
    <w:bookmarkStart w:name="z178" w:id="165"/>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5"/>
    <w:bookmarkStart w:name="z179" w:id="166"/>
    <w:p>
      <w:pPr>
        <w:spacing w:after="0"/>
        <w:ind w:left="0"/>
        <w:jc w:val="both"/>
      </w:pPr>
      <w:r>
        <w:rPr>
          <w:rFonts w:ascii="Times New Roman"/>
          <w:b w:val="false"/>
          <w:i w:val="false"/>
          <w:color w:val="000000"/>
          <w:sz w:val="28"/>
        </w:rPr>
        <w:t>
      улица Қазақстан Республикасының Тәуелсіздігіне 10 жыл 1, 2, 3, 4, 5, 6, 7, 8, 9, 10, 11, 12, 13, 14, 15, 16, 17, 18, 19, 20, 21, 22, 23, 24, 25, 26, 27, 28, 29, 30, 31, 32, 33, 34, 35, 36, 37, 38, 39, 40, 41, 42, 43, 44, 45, 46, 47, 48;</w:t>
      </w:r>
    </w:p>
    <w:bookmarkEnd w:id="166"/>
    <w:bookmarkStart w:name="z180" w:id="167"/>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7"/>
    <w:bookmarkStart w:name="z181" w:id="168"/>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8"/>
    <w:bookmarkStart w:name="z182" w:id="169"/>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9"/>
    <w:bookmarkStart w:name="z183" w:id="170"/>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70"/>
    <w:bookmarkStart w:name="z184" w:id="171"/>
    <w:p>
      <w:pPr>
        <w:spacing w:after="0"/>
        <w:ind w:left="0"/>
        <w:jc w:val="both"/>
      </w:pPr>
      <w:r>
        <w:rPr>
          <w:rFonts w:ascii="Times New Roman"/>
          <w:b w:val="false"/>
          <w:i w:val="false"/>
          <w:color w:val="000000"/>
          <w:sz w:val="28"/>
        </w:rPr>
        <w:t>
      улица С. Тұяқбаева 1, 2, 3, 4, 5, 6, 7, 8, 9, 10, 11;</w:t>
      </w:r>
    </w:p>
    <w:bookmarkEnd w:id="171"/>
    <w:bookmarkStart w:name="z185" w:id="172"/>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2"/>
    <w:bookmarkStart w:name="z186" w:id="173"/>
    <w:p>
      <w:pPr>
        <w:spacing w:after="0"/>
        <w:ind w:left="0"/>
        <w:jc w:val="both"/>
      </w:pPr>
      <w:r>
        <w:rPr>
          <w:rFonts w:ascii="Times New Roman"/>
          <w:b w:val="false"/>
          <w:i w:val="false"/>
          <w:color w:val="000000"/>
          <w:sz w:val="28"/>
        </w:rPr>
        <w:t>
      переулок Ақмоншақ 1, 2, 3, 4, 5, 6, 7, 8, 9, 10, 11, 12, 13, 14.</w:t>
      </w:r>
    </w:p>
    <w:bookmarkEnd w:id="173"/>
    <w:bookmarkStart w:name="z187" w:id="174"/>
    <w:p>
      <w:pPr>
        <w:spacing w:after="0"/>
        <w:ind w:left="0"/>
        <w:jc w:val="both"/>
      </w:pPr>
      <w:r>
        <w:rPr>
          <w:rFonts w:ascii="Times New Roman"/>
          <w:b w:val="false"/>
          <w:i w:val="false"/>
          <w:color w:val="000000"/>
          <w:sz w:val="28"/>
        </w:rPr>
        <w:t>
      Избирательный участок № 430</w:t>
      </w:r>
    </w:p>
    <w:bookmarkEnd w:id="174"/>
    <w:bookmarkStart w:name="z188" w:id="175"/>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 Акционерное общество "Алматыгазсервис-Холдинг".</w:t>
      </w:r>
    </w:p>
    <w:bookmarkEnd w:id="175"/>
    <w:bookmarkStart w:name="z189" w:id="176"/>
    <w:p>
      <w:pPr>
        <w:spacing w:after="0"/>
        <w:ind w:left="0"/>
        <w:jc w:val="both"/>
      </w:pPr>
      <w:r>
        <w:rPr>
          <w:rFonts w:ascii="Times New Roman"/>
          <w:b w:val="false"/>
          <w:i w:val="false"/>
          <w:color w:val="000000"/>
          <w:sz w:val="28"/>
        </w:rPr>
        <w:t>
      Границы избирательного участка: город Каскелен:</w:t>
      </w:r>
    </w:p>
    <w:bookmarkEnd w:id="176"/>
    <w:bookmarkStart w:name="z190" w:id="177"/>
    <w:p>
      <w:pPr>
        <w:spacing w:after="0"/>
        <w:ind w:left="0"/>
        <w:jc w:val="both"/>
      </w:pPr>
      <w:r>
        <w:rPr>
          <w:rFonts w:ascii="Times New Roman"/>
          <w:b w:val="false"/>
          <w:i w:val="false"/>
          <w:color w:val="000000"/>
          <w:sz w:val="28"/>
        </w:rPr>
        <w:t>
      улица Абылайхана 106, 108, 110, 112, 114, 116, 118, 120, 122, 124, 126, 128, 130, 132, 134, 136, 138, 140, 142, 144, 146, 148, 150, 152, 154, 156, 158, 160, 162, 164, 166, 168, 170, 172, 174, 176, 178, 180, 182, 184, 186, 188, 190, 192, 194, 196, 198, 200;</w:t>
      </w:r>
    </w:p>
    <w:bookmarkEnd w:id="177"/>
    <w:bookmarkStart w:name="z191" w:id="178"/>
    <w:p>
      <w:pPr>
        <w:spacing w:after="0"/>
        <w:ind w:left="0"/>
        <w:jc w:val="both"/>
      </w:pPr>
      <w:r>
        <w:rPr>
          <w:rFonts w:ascii="Times New Roman"/>
          <w:b w:val="false"/>
          <w:i w:val="false"/>
          <w:color w:val="000000"/>
          <w:sz w:val="28"/>
        </w:rPr>
        <w:t>
      улица 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92" w:id="179"/>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3" w:id="180"/>
    <w:p>
      <w:pPr>
        <w:spacing w:after="0"/>
        <w:ind w:left="0"/>
        <w:jc w:val="both"/>
      </w:pPr>
      <w:r>
        <w:rPr>
          <w:rFonts w:ascii="Times New Roman"/>
          <w:b w:val="false"/>
          <w:i w:val="false"/>
          <w:color w:val="000000"/>
          <w:sz w:val="28"/>
        </w:rPr>
        <w:t>
      улица Н. Әлімқұлова 1, 2, 3, 4, 5, 6, 7, 8, 9, 10, 11, 12, 13, 14, 15, 16, 17, 18, 19, 20, 21, 22, 23, 24, 25, 26, 27, 28, 29, 30, 31, 32, 33, 34, 35, 36, 37, 38, 39;</w:t>
      </w:r>
    </w:p>
    <w:bookmarkEnd w:id="180"/>
    <w:bookmarkStart w:name="z194" w:id="181"/>
    <w:p>
      <w:pPr>
        <w:spacing w:after="0"/>
        <w:ind w:left="0"/>
        <w:jc w:val="both"/>
      </w:pPr>
      <w:r>
        <w:rPr>
          <w:rFonts w:ascii="Times New Roman"/>
          <w:b w:val="false"/>
          <w:i w:val="false"/>
          <w:color w:val="000000"/>
          <w:sz w:val="28"/>
        </w:rPr>
        <w:t>
      улица А. Байтұрсынова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5" w:id="182"/>
    <w:p>
      <w:pPr>
        <w:spacing w:after="0"/>
        <w:ind w:left="0"/>
        <w:jc w:val="both"/>
      </w:pPr>
      <w:r>
        <w:rPr>
          <w:rFonts w:ascii="Times New Roman"/>
          <w:b w:val="false"/>
          <w:i w:val="false"/>
          <w:color w:val="000000"/>
          <w:sz w:val="28"/>
        </w:rPr>
        <w:t>
      улица Ю. Гагарина 1, 2, 3, 4, 5, 6, 7, 8, 9, 10, 11, 12, 13, 14, 15, 16, 17, 18, 19, 20, 21, 22, 23, 24, 25, 26, 27, 28, 29;</w:t>
      </w:r>
    </w:p>
    <w:bookmarkEnd w:id="182"/>
    <w:bookmarkStart w:name="z196" w:id="183"/>
    <w:p>
      <w:pPr>
        <w:spacing w:after="0"/>
        <w:ind w:left="0"/>
        <w:jc w:val="both"/>
      </w:pPr>
      <w:r>
        <w:rPr>
          <w:rFonts w:ascii="Times New Roman"/>
          <w:b w:val="false"/>
          <w:i w:val="false"/>
          <w:color w:val="000000"/>
          <w:sz w:val="28"/>
        </w:rPr>
        <w:t>
      улица Ұлы дала 1, 2, 3, 4, 5, 6, 7, 8, 9, 10, 11, 12, 13, 14, 15, 16, 17, 18, 19, 20, 21, 22, 23, 24, 25;</w:t>
      </w:r>
    </w:p>
    <w:bookmarkEnd w:id="183"/>
    <w:bookmarkStart w:name="z197" w:id="184"/>
    <w:p>
      <w:pPr>
        <w:spacing w:after="0"/>
        <w:ind w:left="0"/>
        <w:jc w:val="both"/>
      </w:pPr>
      <w:r>
        <w:rPr>
          <w:rFonts w:ascii="Times New Roman"/>
          <w:b w:val="false"/>
          <w:i w:val="false"/>
          <w:color w:val="000000"/>
          <w:sz w:val="28"/>
        </w:rPr>
        <w:t>
      улица Мәңгілі Ел 1, 2, 3, 4, 5, 6, 7, 8, 9, 10, 11, 12, 13, 14, 15, 16, 17, 18, 19, 20, 21, 22, 23, 24, 25, 26, 27, 28, 29, 30, 31, 32, 33, 34, 35, 36, 37, 38, 39, 40, 41;</w:t>
      </w:r>
    </w:p>
    <w:bookmarkEnd w:id="184"/>
    <w:bookmarkStart w:name="z198" w:id="185"/>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85"/>
    <w:bookmarkStart w:name="z199" w:id="186"/>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86"/>
    <w:bookmarkStart w:name="z200" w:id="187"/>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87"/>
    <w:bookmarkStart w:name="z201" w:id="188"/>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88"/>
    <w:bookmarkStart w:name="z202" w:id="189"/>
    <w:p>
      <w:pPr>
        <w:spacing w:after="0"/>
        <w:ind w:left="0"/>
        <w:jc w:val="both"/>
      </w:pPr>
      <w:r>
        <w:rPr>
          <w:rFonts w:ascii="Times New Roman"/>
          <w:b w:val="false"/>
          <w:i w:val="false"/>
          <w:color w:val="000000"/>
          <w:sz w:val="28"/>
        </w:rPr>
        <w:t>
      переулок Баку 1, 2, 3, 4, 5, 6, 7, 8, 9, 10, 11, 12, 13, 14, 15, 16, 17, 18;</w:t>
      </w:r>
    </w:p>
    <w:bookmarkEnd w:id="189"/>
    <w:bookmarkStart w:name="z203" w:id="190"/>
    <w:p>
      <w:pPr>
        <w:spacing w:after="0"/>
        <w:ind w:left="0"/>
        <w:jc w:val="both"/>
      </w:pPr>
      <w:r>
        <w:rPr>
          <w:rFonts w:ascii="Times New Roman"/>
          <w:b w:val="false"/>
          <w:i w:val="false"/>
          <w:color w:val="000000"/>
          <w:sz w:val="28"/>
        </w:rPr>
        <w:t>
      переулок Доланалы 1, 2, 3, 4, 5, 6, 7, 8, 9, 10, 11, 12, 13, 14.</w:t>
      </w:r>
    </w:p>
    <w:bookmarkEnd w:id="190"/>
    <w:bookmarkStart w:name="z204" w:id="191"/>
    <w:p>
      <w:pPr>
        <w:spacing w:after="0"/>
        <w:ind w:left="0"/>
        <w:jc w:val="both"/>
      </w:pPr>
      <w:r>
        <w:rPr>
          <w:rFonts w:ascii="Times New Roman"/>
          <w:b w:val="false"/>
          <w:i w:val="false"/>
          <w:color w:val="000000"/>
          <w:sz w:val="28"/>
        </w:rPr>
        <w:t>
      Избирательный участок № 431</w:t>
      </w:r>
    </w:p>
    <w:bookmarkEnd w:id="191"/>
    <w:bookmarkStart w:name="z205" w:id="192"/>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92"/>
    <w:bookmarkStart w:name="z206" w:id="193"/>
    <w:p>
      <w:pPr>
        <w:spacing w:after="0"/>
        <w:ind w:left="0"/>
        <w:jc w:val="both"/>
      </w:pPr>
      <w:r>
        <w:rPr>
          <w:rFonts w:ascii="Times New Roman"/>
          <w:b w:val="false"/>
          <w:i w:val="false"/>
          <w:color w:val="000000"/>
          <w:sz w:val="28"/>
        </w:rPr>
        <w:t>
      Границы избирательного участка: город Каскелен:</w:t>
      </w:r>
    </w:p>
    <w:bookmarkEnd w:id="193"/>
    <w:bookmarkStart w:name="z207" w:id="194"/>
    <w:p>
      <w:pPr>
        <w:spacing w:after="0"/>
        <w:ind w:left="0"/>
        <w:jc w:val="both"/>
      </w:pPr>
      <w:r>
        <w:rPr>
          <w:rFonts w:ascii="Times New Roman"/>
          <w:b w:val="false"/>
          <w:i w:val="false"/>
          <w:color w:val="000000"/>
          <w:sz w:val="28"/>
        </w:rPr>
        <w:t>
      улица Аяз би 1, 2, 3, 4, 5, 6, 7, 8, 9, 10, 11, 12, 13, 14, 15, 16, 17, 18;</w:t>
      </w:r>
    </w:p>
    <w:bookmarkEnd w:id="194"/>
    <w:bookmarkStart w:name="z208" w:id="195"/>
    <w:p>
      <w:pPr>
        <w:spacing w:after="0"/>
        <w:ind w:left="0"/>
        <w:jc w:val="both"/>
      </w:pPr>
      <w:r>
        <w:rPr>
          <w:rFonts w:ascii="Times New Roman"/>
          <w:b w:val="false"/>
          <w:i w:val="false"/>
          <w:color w:val="000000"/>
          <w:sz w:val="28"/>
        </w:rPr>
        <w:t>
      улица Бұрған 1, 2, 3, 4, 5, 6, 7, 8, 9, 10, 11;</w:t>
      </w:r>
    </w:p>
    <w:bookmarkEnd w:id="195"/>
    <w:bookmarkStart w:name="z209" w:id="196"/>
    <w:p>
      <w:pPr>
        <w:spacing w:after="0"/>
        <w:ind w:left="0"/>
        <w:jc w:val="both"/>
      </w:pPr>
      <w:r>
        <w:rPr>
          <w:rFonts w:ascii="Times New Roman"/>
          <w:b w:val="false"/>
          <w:i w:val="false"/>
          <w:color w:val="000000"/>
          <w:sz w:val="28"/>
        </w:rPr>
        <w:t>
      улица 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6"/>
    <w:bookmarkStart w:name="z210" w:id="197"/>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 38, 39, 40;</w:t>
      </w:r>
    </w:p>
    <w:bookmarkEnd w:id="197"/>
    <w:bookmarkStart w:name="z211" w:id="198"/>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63, 64, 65, 66, 67, 68, 69, 70, 71, 72, 73, 74, 75;</w:t>
      </w:r>
    </w:p>
    <w:bookmarkEnd w:id="198"/>
    <w:bookmarkStart w:name="z212" w:id="199"/>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w:t>
      </w:r>
    </w:p>
    <w:bookmarkEnd w:id="199"/>
    <w:bookmarkStart w:name="z213" w:id="200"/>
    <w:p>
      <w:pPr>
        <w:spacing w:after="0"/>
        <w:ind w:left="0"/>
        <w:jc w:val="both"/>
      </w:pPr>
      <w:r>
        <w:rPr>
          <w:rFonts w:ascii="Times New Roman"/>
          <w:b w:val="false"/>
          <w:i w:val="false"/>
          <w:color w:val="000000"/>
          <w:sz w:val="28"/>
        </w:rPr>
        <w:t>
      улица Қайнар бұлақ 1, 2, 3, 4, 5, 6, 7, 8, 9, 10, 11, 12, 13, 14, 15, 16, 17, 18, 19, 20, 21, 22, 23, 24, 25, 26, 27, 28, 29, 30, 31, 32, 33, 34, 35, 36, 37, 38, 39, 40, 41, 42, 43, 44, 45;</w:t>
      </w:r>
    </w:p>
    <w:bookmarkEnd w:id="200"/>
    <w:bookmarkStart w:name="z214" w:id="201"/>
    <w:p>
      <w:pPr>
        <w:spacing w:after="0"/>
        <w:ind w:left="0"/>
        <w:jc w:val="both"/>
      </w:pPr>
      <w:r>
        <w:rPr>
          <w:rFonts w:ascii="Times New Roman"/>
          <w:b w:val="false"/>
          <w:i w:val="false"/>
          <w:color w:val="000000"/>
          <w:sz w:val="28"/>
        </w:rPr>
        <w:t>
      улица Қойтас 1, 2, 3, 4, 5, 6, 7, 8, 9, 10, 11, 12, 13, 14, 15, 16, 17, 18, 19, 20, 21, 22, 23, 24, 25, 26, 27, 28, 29, 30, 31, 32, 33, 34, 35, 36, 37, 38, 39, 40, 41, 42, 43, 44, 45, 46, 47, 48, 49, 50, 51, 52, 53, 54, 55, 56, 57, 58, 59, 60, 61, 62, 63, 64, 65, 66, 67, 68, 69, 70, 71, 72, 73, 74, 75, 76, 77, 78, 79, 80, 81, 82, 83;</w:t>
      </w:r>
    </w:p>
    <w:bookmarkEnd w:id="201"/>
    <w:bookmarkStart w:name="z215" w:id="202"/>
    <w:p>
      <w:pPr>
        <w:spacing w:after="0"/>
        <w:ind w:left="0"/>
        <w:jc w:val="both"/>
      </w:pPr>
      <w:r>
        <w:rPr>
          <w:rFonts w:ascii="Times New Roman"/>
          <w:b w:val="false"/>
          <w:i w:val="false"/>
          <w:color w:val="000000"/>
          <w:sz w:val="28"/>
        </w:rPr>
        <w:t>
      улица 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02"/>
    <w:bookmarkStart w:name="z216" w:id="203"/>
    <w:p>
      <w:pPr>
        <w:spacing w:after="0"/>
        <w:ind w:left="0"/>
        <w:jc w:val="both"/>
      </w:pPr>
      <w:r>
        <w:rPr>
          <w:rFonts w:ascii="Times New Roman"/>
          <w:b w:val="false"/>
          <w:i w:val="false"/>
          <w:color w:val="000000"/>
          <w:sz w:val="28"/>
        </w:rPr>
        <w:t>
      улица Ақтілек 1, 2, 3, 4, 5, 6, 7, 8, 9, 10, 11, 12, 13, 14, 15, 16, 17, 18, 19, 20, 21, 22, 23, 24, 25, 26, 27, 28, 29, 30, 31, 32, 33, 34, 35;</w:t>
      </w:r>
    </w:p>
    <w:bookmarkEnd w:id="203"/>
    <w:bookmarkStart w:name="z217" w:id="204"/>
    <w:p>
      <w:pPr>
        <w:spacing w:after="0"/>
        <w:ind w:left="0"/>
        <w:jc w:val="both"/>
      </w:pPr>
      <w:r>
        <w:rPr>
          <w:rFonts w:ascii="Times New Roman"/>
          <w:b w:val="false"/>
          <w:i w:val="false"/>
          <w:color w:val="000000"/>
          <w:sz w:val="28"/>
        </w:rPr>
        <w:t>
      улица Қарақия 1, 2, 3, 4, 5, 6, 7, 8, 9, 10, 11, 12, 13, 14, 15, 16, 17, 18, 19, 20, 21, 22, 23, 24, 25, 26, 27, 28, 29, 30, 31, 32, 33, 34, 35, 36, 37, 38, 39, 40, 41, 42, 43, 44, 45, 46, 47, 48, 49, 50;</w:t>
      </w:r>
    </w:p>
    <w:bookmarkEnd w:id="204"/>
    <w:bookmarkStart w:name="z218" w:id="205"/>
    <w:p>
      <w:pPr>
        <w:spacing w:after="0"/>
        <w:ind w:left="0"/>
        <w:jc w:val="both"/>
      </w:pPr>
      <w:r>
        <w:rPr>
          <w:rFonts w:ascii="Times New Roman"/>
          <w:b w:val="false"/>
          <w:i w:val="false"/>
          <w:color w:val="000000"/>
          <w:sz w:val="28"/>
        </w:rPr>
        <w:t>
      улица Мұғалжар 1, 2, 3, 4, 5, 6, 7, 8, 9, 10, 11, 12, 13, 14, 15, 16, 17, 18, 19, 20, 21, 22, 23, 24, 25;</w:t>
      </w:r>
    </w:p>
    <w:bookmarkEnd w:id="205"/>
    <w:bookmarkStart w:name="z219" w:id="206"/>
    <w:p>
      <w:pPr>
        <w:spacing w:after="0"/>
        <w:ind w:left="0"/>
        <w:jc w:val="both"/>
      </w:pPr>
      <w:r>
        <w:rPr>
          <w:rFonts w:ascii="Times New Roman"/>
          <w:b w:val="false"/>
          <w:i w:val="false"/>
          <w:color w:val="000000"/>
          <w:sz w:val="28"/>
        </w:rPr>
        <w:t>
      улица Құлынды 1, 2, 3, 4, 5, 6, 7, 8, 9, 10, 11, 12, 13, 14, 15, 16, 17, 18, 19, 20, 21, 22, 23, 24, 25, 26, 27, 28, 29, 30, 31, 32, 33, 34, 35;</w:t>
      </w:r>
    </w:p>
    <w:bookmarkEnd w:id="206"/>
    <w:bookmarkStart w:name="z220" w:id="207"/>
    <w:p>
      <w:pPr>
        <w:spacing w:after="0"/>
        <w:ind w:left="0"/>
        <w:jc w:val="both"/>
      </w:pPr>
      <w:r>
        <w:rPr>
          <w:rFonts w:ascii="Times New Roman"/>
          <w:b w:val="false"/>
          <w:i w:val="false"/>
          <w:color w:val="000000"/>
          <w:sz w:val="28"/>
        </w:rPr>
        <w:t>
      улица Көктал 1, 2, 3, 4, 5, 6, 7, 8, 9, 10, 11, 12, 13, 14, 15, 16, 17, 18, 19, 20, 21, 22, 23, 24, 25, 26, 27, 28, 29, 30;</w:t>
      </w:r>
    </w:p>
    <w:bookmarkEnd w:id="207"/>
    <w:bookmarkStart w:name="z221" w:id="208"/>
    <w:p>
      <w:pPr>
        <w:spacing w:after="0"/>
        <w:ind w:left="0"/>
        <w:jc w:val="both"/>
      </w:pPr>
      <w:r>
        <w:rPr>
          <w:rFonts w:ascii="Times New Roman"/>
          <w:b w:val="false"/>
          <w:i w:val="false"/>
          <w:color w:val="000000"/>
          <w:sz w:val="28"/>
        </w:rPr>
        <w:t>
      улица Мерей 1, 2, 3, 4, 5, 6, 7, 8, 9, 10;</w:t>
      </w:r>
    </w:p>
    <w:bookmarkEnd w:id="208"/>
    <w:bookmarkStart w:name="z222" w:id="209"/>
    <w:p>
      <w:pPr>
        <w:spacing w:after="0"/>
        <w:ind w:left="0"/>
        <w:jc w:val="both"/>
      </w:pPr>
      <w:r>
        <w:rPr>
          <w:rFonts w:ascii="Times New Roman"/>
          <w:b w:val="false"/>
          <w:i w:val="false"/>
          <w:color w:val="000000"/>
          <w:sz w:val="28"/>
        </w:rPr>
        <w:t>
      улица 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9"/>
    <w:bookmarkStart w:name="z223" w:id="210"/>
    <w:p>
      <w:pPr>
        <w:spacing w:after="0"/>
        <w:ind w:left="0"/>
        <w:jc w:val="both"/>
      </w:pPr>
      <w:r>
        <w:rPr>
          <w:rFonts w:ascii="Times New Roman"/>
          <w:b w:val="false"/>
          <w:i w:val="false"/>
          <w:color w:val="000000"/>
          <w:sz w:val="28"/>
        </w:rPr>
        <w:t>
      улица Р. Мақашева 2, 4, 6, 8, 10, 12, 14, 16, 18, 20, 22, 24, 26, 28, 30, 32, 34, 36, 38, 40, 42;</w:t>
      </w:r>
    </w:p>
    <w:bookmarkEnd w:id="210"/>
    <w:bookmarkStart w:name="z224" w:id="211"/>
    <w:p>
      <w:pPr>
        <w:spacing w:after="0"/>
        <w:ind w:left="0"/>
        <w:jc w:val="both"/>
      </w:pPr>
      <w:r>
        <w:rPr>
          <w:rFonts w:ascii="Times New Roman"/>
          <w:b w:val="false"/>
          <w:i w:val="false"/>
          <w:color w:val="000000"/>
          <w:sz w:val="28"/>
        </w:rPr>
        <w:t>
      улица С. Тұяқбаева 12, 13, 14, 15, 16, 17, 18, 19, 20, 21, 22, 23, 24, 25, 26, 27, 28, 29, 30, 31, 32, 33, 34, 35, 36, 37, 38, 39, 40, 41, 42, 43, 44, 45, 46, 47, 48, 49, 50, 51, 52, 53, 54, 55, 56, 57, 58, 59, 60, 61, 62, 63, 64, 65, 66, 67, 68, 69, 70, 71, 72, 73, 74;</w:t>
      </w:r>
    </w:p>
    <w:bookmarkEnd w:id="211"/>
    <w:bookmarkStart w:name="z225" w:id="212"/>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w:t>
      </w:r>
    </w:p>
    <w:bookmarkEnd w:id="212"/>
    <w:bookmarkStart w:name="z226" w:id="213"/>
    <w:p>
      <w:pPr>
        <w:spacing w:after="0"/>
        <w:ind w:left="0"/>
        <w:jc w:val="both"/>
      </w:pPr>
      <w:r>
        <w:rPr>
          <w:rFonts w:ascii="Times New Roman"/>
          <w:b w:val="false"/>
          <w:i w:val="false"/>
          <w:color w:val="000000"/>
          <w:sz w:val="28"/>
        </w:rPr>
        <w:t>
      улица Әйтей батыра 1, 2, 3, 4, 5, 6, 7, 8, 9, 10, 11, 12, 13, 14, 15, 16, 17, 18, 19;</w:t>
      </w:r>
    </w:p>
    <w:bookmarkEnd w:id="213"/>
    <w:bookmarkStart w:name="z227" w:id="214"/>
    <w:p>
      <w:pPr>
        <w:spacing w:after="0"/>
        <w:ind w:left="0"/>
        <w:jc w:val="both"/>
      </w:pPr>
      <w:r>
        <w:rPr>
          <w:rFonts w:ascii="Times New Roman"/>
          <w:b w:val="false"/>
          <w:i w:val="false"/>
          <w:color w:val="000000"/>
          <w:sz w:val="28"/>
        </w:rPr>
        <w:t>
      улица Атамұра 1, 2, 3, 4, 5, 6, 7, 8, 9, 10, 11, 12, 13, 14, 15, 16, 17, 18, 19, 20, 21, 22, 23, 24, 25;</w:t>
      </w:r>
    </w:p>
    <w:bookmarkEnd w:id="214"/>
    <w:bookmarkStart w:name="z228" w:id="215"/>
    <w:p>
      <w:pPr>
        <w:spacing w:after="0"/>
        <w:ind w:left="0"/>
        <w:jc w:val="both"/>
      </w:pPr>
      <w:r>
        <w:rPr>
          <w:rFonts w:ascii="Times New Roman"/>
          <w:b w:val="false"/>
          <w:i w:val="false"/>
          <w:color w:val="000000"/>
          <w:sz w:val="28"/>
        </w:rPr>
        <w:t>
      улица Баянтау 1, 2, 3, 4, 5, 6, 7, 8, 9, 10, 11, 12, 13, 14, 15, 16, 17, 18, 19, 20, 21, 22, 23, 24, 25, 26, 27, 28, 29, 30, 31, 32, 33, 34, 35, 36, 37, 38, 39, 40, 41, 42, 43, 44, 45, 46, 47, 48, 49, 50, 51, 52, 53, 54, 55;</w:t>
      </w:r>
    </w:p>
    <w:bookmarkEnd w:id="215"/>
    <w:bookmarkStart w:name="z229" w:id="216"/>
    <w:p>
      <w:pPr>
        <w:spacing w:after="0"/>
        <w:ind w:left="0"/>
        <w:jc w:val="both"/>
      </w:pPr>
      <w:r>
        <w:rPr>
          <w:rFonts w:ascii="Times New Roman"/>
          <w:b w:val="false"/>
          <w:i w:val="false"/>
          <w:color w:val="000000"/>
          <w:sz w:val="28"/>
        </w:rPr>
        <w:t>
      улица Ақкент 1, 2, 3, 4, 5, 6, 7, 8, 9, 10, 11, 12, 13, 14, 15;</w:t>
      </w:r>
    </w:p>
    <w:bookmarkEnd w:id="216"/>
    <w:bookmarkStart w:name="z230" w:id="217"/>
    <w:p>
      <w:pPr>
        <w:spacing w:after="0"/>
        <w:ind w:left="0"/>
        <w:jc w:val="both"/>
      </w:pPr>
      <w:r>
        <w:rPr>
          <w:rFonts w:ascii="Times New Roman"/>
          <w:b w:val="false"/>
          <w:i w:val="false"/>
          <w:color w:val="000000"/>
          <w:sz w:val="28"/>
        </w:rPr>
        <w:t>
      улица Ақотау 1, 2, 3, 4, 5, 6, 7, 8, 9, 10, 11, 12, 13, 14, 15;</w:t>
      </w:r>
    </w:p>
    <w:bookmarkEnd w:id="217"/>
    <w:bookmarkStart w:name="z231" w:id="218"/>
    <w:p>
      <w:pPr>
        <w:spacing w:after="0"/>
        <w:ind w:left="0"/>
        <w:jc w:val="both"/>
      </w:pPr>
      <w:r>
        <w:rPr>
          <w:rFonts w:ascii="Times New Roman"/>
          <w:b w:val="false"/>
          <w:i w:val="false"/>
          <w:color w:val="000000"/>
          <w:sz w:val="28"/>
        </w:rPr>
        <w:t>
      улица Аманат 1, 2, 3, 4, 5, 6, 7, 8, 9, 10, 11, 12, 13, 14, 15, 16, 17, 18, 19, 20, 21, 22, 23, 24, 25, 26, 27, 28, 29, 30;</w:t>
      </w:r>
    </w:p>
    <w:bookmarkEnd w:id="218"/>
    <w:bookmarkStart w:name="z232" w:id="219"/>
    <w:p>
      <w:pPr>
        <w:spacing w:after="0"/>
        <w:ind w:left="0"/>
        <w:jc w:val="both"/>
      </w:pPr>
      <w:r>
        <w:rPr>
          <w:rFonts w:ascii="Times New Roman"/>
          <w:b w:val="false"/>
          <w:i w:val="false"/>
          <w:color w:val="000000"/>
          <w:sz w:val="28"/>
        </w:rPr>
        <w:t>
      17-квартал;</w:t>
      </w:r>
    </w:p>
    <w:bookmarkEnd w:id="219"/>
    <w:bookmarkStart w:name="z233" w:id="220"/>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20"/>
    <w:bookmarkStart w:name="z234" w:id="221"/>
    <w:p>
      <w:pPr>
        <w:spacing w:after="0"/>
        <w:ind w:left="0"/>
        <w:jc w:val="both"/>
      </w:pPr>
      <w:r>
        <w:rPr>
          <w:rFonts w:ascii="Times New Roman"/>
          <w:b w:val="false"/>
          <w:i w:val="false"/>
          <w:color w:val="000000"/>
          <w:sz w:val="28"/>
        </w:rPr>
        <w:t>
      переулок Бозқараған 1, 2, 3, 4, 5, 6, 7, 8, 9, 10;</w:t>
      </w:r>
    </w:p>
    <w:bookmarkEnd w:id="221"/>
    <w:bookmarkStart w:name="z235" w:id="222"/>
    <w:p>
      <w:pPr>
        <w:spacing w:after="0"/>
        <w:ind w:left="0"/>
        <w:jc w:val="both"/>
      </w:pPr>
      <w:r>
        <w:rPr>
          <w:rFonts w:ascii="Times New Roman"/>
          <w:b w:val="false"/>
          <w:i w:val="false"/>
          <w:color w:val="000000"/>
          <w:sz w:val="28"/>
        </w:rPr>
        <w:t>
      многоэтажные дома по улице Ж.Жанғозина: 41, 41а, 43, 43а, 47, 47а, 49.</w:t>
      </w:r>
    </w:p>
    <w:bookmarkEnd w:id="222"/>
    <w:bookmarkStart w:name="z236" w:id="223"/>
    <w:p>
      <w:pPr>
        <w:spacing w:after="0"/>
        <w:ind w:left="0"/>
        <w:jc w:val="both"/>
      </w:pPr>
      <w:r>
        <w:rPr>
          <w:rFonts w:ascii="Times New Roman"/>
          <w:b w:val="false"/>
          <w:i w:val="false"/>
          <w:color w:val="000000"/>
          <w:sz w:val="28"/>
        </w:rPr>
        <w:t>
      Избирательный участок № 432</w:t>
      </w:r>
    </w:p>
    <w:bookmarkEnd w:id="223"/>
    <w:bookmarkStart w:name="z237" w:id="224"/>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акима Карасайского района" государственного учреждения "Отдел внутренней политики, культуры, развития языков и спорта Карасайского района".</w:t>
      </w:r>
    </w:p>
    <w:bookmarkEnd w:id="224"/>
    <w:bookmarkStart w:name="z238" w:id="225"/>
    <w:p>
      <w:pPr>
        <w:spacing w:after="0"/>
        <w:ind w:left="0"/>
        <w:jc w:val="both"/>
      </w:pPr>
      <w:r>
        <w:rPr>
          <w:rFonts w:ascii="Times New Roman"/>
          <w:b w:val="false"/>
          <w:i w:val="false"/>
          <w:color w:val="000000"/>
          <w:sz w:val="28"/>
        </w:rPr>
        <w:t>
      Границы избирательного участка: город Каскелен:</w:t>
      </w:r>
    </w:p>
    <w:bookmarkEnd w:id="225"/>
    <w:bookmarkStart w:name="z239" w:id="226"/>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226"/>
    <w:bookmarkStart w:name="z240" w:id="227"/>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227"/>
    <w:bookmarkStart w:name="z241" w:id="228"/>
    <w:p>
      <w:pPr>
        <w:spacing w:after="0"/>
        <w:ind w:left="0"/>
        <w:jc w:val="both"/>
      </w:pPr>
      <w:r>
        <w:rPr>
          <w:rFonts w:ascii="Times New Roman"/>
          <w:b w:val="false"/>
          <w:i w:val="false"/>
          <w:color w:val="000000"/>
          <w:sz w:val="28"/>
        </w:rPr>
        <w:t>
      улица Балқаш 1, 2, 3, 4, 5, 6, 7, 8, 9, 10, 11, 12, 13, 14, 15, 16, 17, 18, 19, 20, 21, 22, 23, 24, 25, 26, 27, 28, 29, 30, 31, 32, 33, 34, 35, 36, 37, 38;</w:t>
      </w:r>
    </w:p>
    <w:bookmarkEnd w:id="228"/>
    <w:bookmarkStart w:name="z242" w:id="229"/>
    <w:p>
      <w:pPr>
        <w:spacing w:after="0"/>
        <w:ind w:left="0"/>
        <w:jc w:val="both"/>
      </w:pPr>
      <w:r>
        <w:rPr>
          <w:rFonts w:ascii="Times New Roman"/>
          <w:b w:val="false"/>
          <w:i w:val="false"/>
          <w:color w:val="000000"/>
          <w:sz w:val="28"/>
        </w:rPr>
        <w:t>
      улица Ақши 1, 2, 3, 4, 5, 6, 7, 8, 9, 10, 11, 12, 13, 14, 15, 16, 17, 18, 19, 20, 21, 22, 23, 24, 25, 26, 27, 28, 29, 30, 31, 32, 33, 34, 35, 36;</w:t>
      </w:r>
    </w:p>
    <w:bookmarkEnd w:id="229"/>
    <w:bookmarkStart w:name="z243" w:id="230"/>
    <w:p>
      <w:pPr>
        <w:spacing w:after="0"/>
        <w:ind w:left="0"/>
        <w:jc w:val="both"/>
      </w:pPr>
      <w:r>
        <w:rPr>
          <w:rFonts w:ascii="Times New Roman"/>
          <w:b w:val="false"/>
          <w:i w:val="false"/>
          <w:color w:val="000000"/>
          <w:sz w:val="28"/>
        </w:rPr>
        <w:t>
      улица Суық бұлақ 1, 2, 3, 4, 5, 6, 7, 8, 9, 10, 11, 12, 13, 14, 15, 16, 17, 18, 19, 20, 21, 22, 23, 24, 25, 26, 27, 28, 29, 30, 31, 32, 33, 34, 35, 36, 37, 38, 39, 40, 41, 42, 43, 44, 45, 46;</w:t>
      </w:r>
    </w:p>
    <w:bookmarkEnd w:id="230"/>
    <w:bookmarkStart w:name="z244" w:id="231"/>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w:t>
      </w:r>
    </w:p>
    <w:bookmarkEnd w:id="231"/>
    <w:bookmarkStart w:name="z245" w:id="232"/>
    <w:p>
      <w:pPr>
        <w:spacing w:after="0"/>
        <w:ind w:left="0"/>
        <w:jc w:val="both"/>
      </w:pPr>
      <w:r>
        <w:rPr>
          <w:rFonts w:ascii="Times New Roman"/>
          <w:b w:val="false"/>
          <w:i w:val="false"/>
          <w:color w:val="000000"/>
          <w:sz w:val="28"/>
        </w:rPr>
        <w:t>
      улица Қаскасу 1, 2, 3, 4, 5, 6, 7, 8, 9, 10, 11, 12, 13, 14, 15, 16, 17, 18, 19, 20, 21, 22, 23, 24, 25, 26, 27, 28, 29, 30, 31, 32, 33, 34, 35, 36, 37, 38, 39, 40;</w:t>
      </w:r>
    </w:p>
    <w:bookmarkEnd w:id="232"/>
    <w:bookmarkStart w:name="z246" w:id="23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w:t>
      </w:r>
    </w:p>
    <w:bookmarkEnd w:id="233"/>
    <w:bookmarkStart w:name="z247" w:id="234"/>
    <w:p>
      <w:pPr>
        <w:spacing w:after="0"/>
        <w:ind w:left="0"/>
        <w:jc w:val="both"/>
      </w:pPr>
      <w:r>
        <w:rPr>
          <w:rFonts w:ascii="Times New Roman"/>
          <w:b w:val="false"/>
          <w:i w:val="false"/>
          <w:color w:val="000000"/>
          <w:sz w:val="28"/>
        </w:rPr>
        <w:t>
      улица Үлкенсаз 1, 2, 3, 4, 5, 6, 7, 8, 9, 10, 11, 12, 13, 14, 15, 16, 17, 18, 19, 20, 21, 22, 23, 24, 25, 26, 27, 28, 29, 30, 31, 32, 33, 34, 35, 36, 37, 38, 39, 40, 41, 42;</w:t>
      </w:r>
    </w:p>
    <w:bookmarkEnd w:id="234"/>
    <w:bookmarkStart w:name="z248" w:id="235"/>
    <w:p>
      <w:pPr>
        <w:spacing w:after="0"/>
        <w:ind w:left="0"/>
        <w:jc w:val="both"/>
      </w:pPr>
      <w:r>
        <w:rPr>
          <w:rFonts w:ascii="Times New Roman"/>
          <w:b w:val="false"/>
          <w:i w:val="false"/>
          <w:color w:val="000000"/>
          <w:sz w:val="28"/>
        </w:rPr>
        <w:t>
      улица Бесқарағай 1, 2, 3, 4, 5, 6, 7, 8, 9, 10, 11, 12, 13, 14, 15, 16, 17, 18, 19, 20, 21, 22, 23, 24, 25, 26, 27, 28, 29, 30;</w:t>
      </w:r>
    </w:p>
    <w:bookmarkEnd w:id="235"/>
    <w:bookmarkStart w:name="z249" w:id="236"/>
    <w:p>
      <w:pPr>
        <w:spacing w:after="0"/>
        <w:ind w:left="0"/>
        <w:jc w:val="both"/>
      </w:pPr>
      <w:r>
        <w:rPr>
          <w:rFonts w:ascii="Times New Roman"/>
          <w:b w:val="false"/>
          <w:i w:val="false"/>
          <w:color w:val="000000"/>
          <w:sz w:val="28"/>
        </w:rPr>
        <w:t>
      улица Көктерек 1, 2, 3, 4, 5, 6, 7, 8, 9, 10, 11, 12, 13, 14, 15, 16, 17, 18;</w:t>
      </w:r>
    </w:p>
    <w:bookmarkEnd w:id="236"/>
    <w:bookmarkStart w:name="z250" w:id="237"/>
    <w:p>
      <w:pPr>
        <w:spacing w:after="0"/>
        <w:ind w:left="0"/>
        <w:jc w:val="both"/>
      </w:pPr>
      <w:r>
        <w:rPr>
          <w:rFonts w:ascii="Times New Roman"/>
          <w:b w:val="false"/>
          <w:i w:val="false"/>
          <w:color w:val="000000"/>
          <w:sz w:val="28"/>
        </w:rPr>
        <w:t>
      улица Бозой 1, 2, 3, 4, 5, 6, 7, 8, 9, 10, 11, 12, 13, 14, 15, 16, 17, 18, 19, 20;</w:t>
      </w:r>
    </w:p>
    <w:bookmarkEnd w:id="237"/>
    <w:bookmarkStart w:name="z251" w:id="238"/>
    <w:p>
      <w:pPr>
        <w:spacing w:after="0"/>
        <w:ind w:left="0"/>
        <w:jc w:val="both"/>
      </w:pPr>
      <w:r>
        <w:rPr>
          <w:rFonts w:ascii="Times New Roman"/>
          <w:b w:val="false"/>
          <w:i w:val="false"/>
          <w:color w:val="000000"/>
          <w:sz w:val="28"/>
        </w:rPr>
        <w:t>
      улица Тұлпарсаз 1, 2, 3, 4, 5, 6, 7, 8, 9, 10, 11, 12, 13, 14, 15, 16, 17, 18, 19, 20, 21, 22, 23, 24, 25, 26, 27, 28, 29, 30;</w:t>
      </w:r>
    </w:p>
    <w:bookmarkEnd w:id="238"/>
    <w:bookmarkStart w:name="z252" w:id="239"/>
    <w:p>
      <w:pPr>
        <w:spacing w:after="0"/>
        <w:ind w:left="0"/>
        <w:jc w:val="both"/>
      </w:pPr>
      <w:r>
        <w:rPr>
          <w:rFonts w:ascii="Times New Roman"/>
          <w:b w:val="false"/>
          <w:i w:val="false"/>
          <w:color w:val="000000"/>
          <w:sz w:val="28"/>
        </w:rPr>
        <w:t>
      улица Мамыр 1, 2, 3, 4, 5, 6, 7, 8, 9, 10, 11, 12, 13, 14, 15, 16, 17, 18, 19, 20, 21, 22, 23, 24, 25, 26, 27;</w:t>
      </w:r>
    </w:p>
    <w:bookmarkEnd w:id="239"/>
    <w:bookmarkStart w:name="z253" w:id="240"/>
    <w:p>
      <w:pPr>
        <w:spacing w:after="0"/>
        <w:ind w:left="0"/>
        <w:jc w:val="both"/>
      </w:pPr>
      <w:r>
        <w:rPr>
          <w:rFonts w:ascii="Times New Roman"/>
          <w:b w:val="false"/>
          <w:i w:val="false"/>
          <w:color w:val="000000"/>
          <w:sz w:val="28"/>
        </w:rPr>
        <w:t>
      улица Қарасу 1, 2, 3, 4, 5, 6, 7, 8, 9, 10, 11, 12, 13, 14, 15, 16, 17, 18, 19, 20, 21, 22, 23, 24, 25, 26;</w:t>
      </w:r>
    </w:p>
    <w:bookmarkEnd w:id="240"/>
    <w:bookmarkStart w:name="z254" w:id="241"/>
    <w:p>
      <w:pPr>
        <w:spacing w:after="0"/>
        <w:ind w:left="0"/>
        <w:jc w:val="both"/>
      </w:pPr>
      <w:r>
        <w:rPr>
          <w:rFonts w:ascii="Times New Roman"/>
          <w:b w:val="false"/>
          <w:i w:val="false"/>
          <w:color w:val="000000"/>
          <w:sz w:val="28"/>
        </w:rPr>
        <w:t>
      улица Қарағайлы 1, 2, 3, 4, 5, 6, 7, 8, 9, 10, 11, 12, 13, 14, 15, 16, 17, 18, 19, 20;</w:t>
      </w:r>
    </w:p>
    <w:bookmarkEnd w:id="241"/>
    <w:bookmarkStart w:name="z255" w:id="242"/>
    <w:p>
      <w:pPr>
        <w:spacing w:after="0"/>
        <w:ind w:left="0"/>
        <w:jc w:val="both"/>
      </w:pPr>
      <w:r>
        <w:rPr>
          <w:rFonts w:ascii="Times New Roman"/>
          <w:b w:val="false"/>
          <w:i w:val="false"/>
          <w:color w:val="000000"/>
          <w:sz w:val="28"/>
        </w:rPr>
        <w:t>
      улица Аққайың 1, 2, 3, 4, 5, 6, 7, 8, 9, 10, 11, 12;</w:t>
      </w:r>
    </w:p>
    <w:bookmarkEnd w:id="242"/>
    <w:bookmarkStart w:name="z256" w:id="243"/>
    <w:p>
      <w:pPr>
        <w:spacing w:after="0"/>
        <w:ind w:left="0"/>
        <w:jc w:val="both"/>
      </w:pPr>
      <w:r>
        <w:rPr>
          <w:rFonts w:ascii="Times New Roman"/>
          <w:b w:val="false"/>
          <w:i w:val="false"/>
          <w:color w:val="000000"/>
          <w:sz w:val="28"/>
        </w:rPr>
        <w:t>
      улица Мойынкұм 1, 2, 3, 4, 5, 6, 7, 8, 9, 10, 11, 12, 13, 14, 15, 16, 17, 18, 19, 20, 21, 22, 23, 24, 25, 26, 27, 28, 29, 30, 31, 32, 33, 34, 35, 36, 37, 38, 39, 40, 41;</w:t>
      </w:r>
    </w:p>
    <w:bookmarkEnd w:id="243"/>
    <w:bookmarkStart w:name="z257" w:id="244"/>
    <w:p>
      <w:pPr>
        <w:spacing w:after="0"/>
        <w:ind w:left="0"/>
        <w:jc w:val="both"/>
      </w:pPr>
      <w:r>
        <w:rPr>
          <w:rFonts w:ascii="Times New Roman"/>
          <w:b w:val="false"/>
          <w:i w:val="false"/>
          <w:color w:val="000000"/>
          <w:sz w:val="28"/>
        </w:rPr>
        <w:t>
      улица Қаракастек 1, 2, 3, 4, 5, 6, 7, 8, 9, 10, 11, 12.</w:t>
      </w:r>
    </w:p>
    <w:bookmarkEnd w:id="244"/>
    <w:bookmarkStart w:name="z258" w:id="245"/>
    <w:p>
      <w:pPr>
        <w:spacing w:after="0"/>
        <w:ind w:left="0"/>
        <w:jc w:val="both"/>
      </w:pPr>
      <w:r>
        <w:rPr>
          <w:rFonts w:ascii="Times New Roman"/>
          <w:b w:val="false"/>
          <w:i w:val="false"/>
          <w:color w:val="000000"/>
          <w:sz w:val="28"/>
        </w:rPr>
        <w:t>
      Избирательный участок № 433</w:t>
      </w:r>
    </w:p>
    <w:bookmarkEnd w:id="245"/>
    <w:bookmarkStart w:name="z259" w:id="246"/>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46"/>
    <w:bookmarkStart w:name="z260" w:id="247"/>
    <w:p>
      <w:pPr>
        <w:spacing w:after="0"/>
        <w:ind w:left="0"/>
        <w:jc w:val="both"/>
      </w:pPr>
      <w:r>
        <w:rPr>
          <w:rFonts w:ascii="Times New Roman"/>
          <w:b w:val="false"/>
          <w:i w:val="false"/>
          <w:color w:val="000000"/>
          <w:sz w:val="28"/>
        </w:rPr>
        <w:t>
      Границы избирательного участка: город Каскелен:</w:t>
      </w:r>
    </w:p>
    <w:bookmarkEnd w:id="247"/>
    <w:bookmarkStart w:name="z261" w:id="248"/>
    <w:p>
      <w:pPr>
        <w:spacing w:after="0"/>
        <w:ind w:left="0"/>
        <w:jc w:val="both"/>
      </w:pPr>
      <w:r>
        <w:rPr>
          <w:rFonts w:ascii="Times New Roman"/>
          <w:b w:val="false"/>
          <w:i w:val="false"/>
          <w:color w:val="000000"/>
          <w:sz w:val="28"/>
        </w:rPr>
        <w:t>
      улица Абылайхана 42, 44, 46, 48, 50, 52, 54, 56, 58, 60, 62, 64;</w:t>
      </w:r>
    </w:p>
    <w:bookmarkEnd w:id="248"/>
    <w:bookmarkStart w:name="z262" w:id="249"/>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49"/>
    <w:bookmarkStart w:name="z263" w:id="250"/>
    <w:p>
      <w:pPr>
        <w:spacing w:after="0"/>
        <w:ind w:left="0"/>
        <w:jc w:val="both"/>
      </w:pPr>
      <w:r>
        <w:rPr>
          <w:rFonts w:ascii="Times New Roman"/>
          <w:b w:val="false"/>
          <w:i w:val="false"/>
          <w:color w:val="000000"/>
          <w:sz w:val="28"/>
        </w:rPr>
        <w:t>
      улица Н. Тілендиева 1, 2, 3, 4, 5, 6, 7, 8, 9, 10, 11, 12, 13, 14, 15, 16, 17, 18, 19, 20, 21, 22, 23, 24, 25, 26, 27, 28, 29, 30, 31, 32, 33;</w:t>
      </w:r>
    </w:p>
    <w:bookmarkEnd w:id="250"/>
    <w:bookmarkStart w:name="z264" w:id="251"/>
    <w:p>
      <w:pPr>
        <w:spacing w:after="0"/>
        <w:ind w:left="0"/>
        <w:jc w:val="both"/>
      </w:pPr>
      <w:r>
        <w:rPr>
          <w:rFonts w:ascii="Times New Roman"/>
          <w:b w:val="false"/>
          <w:i w:val="false"/>
          <w:color w:val="000000"/>
          <w:sz w:val="28"/>
        </w:rPr>
        <w:t>
      улица Д. Қонаева 1, 2, 3, 4, 5, 6, 7, 8, 9, 10, 11, 12, 13, 14, 15, 16, 17, 18, 19, 20, 21, 22, 23;</w:t>
      </w:r>
    </w:p>
    <w:bookmarkEnd w:id="251"/>
    <w:bookmarkStart w:name="z265" w:id="252"/>
    <w:p>
      <w:pPr>
        <w:spacing w:after="0"/>
        <w:ind w:left="0"/>
        <w:jc w:val="both"/>
      </w:pPr>
      <w:r>
        <w:rPr>
          <w:rFonts w:ascii="Times New Roman"/>
          <w:b w:val="false"/>
          <w:i w:val="false"/>
          <w:color w:val="000000"/>
          <w:sz w:val="28"/>
        </w:rPr>
        <w:t>
      улица Айдарлы 1, 2, 3, 4, 5, 6, 7, 8, 9, 10, 11, 12, 13, 14, 15, 16, 17, 18, 19, 20, 21, 22, 23, 24, 25, 26, 27;</w:t>
      </w:r>
    </w:p>
    <w:bookmarkEnd w:id="252"/>
    <w:bookmarkStart w:name="z266" w:id="253"/>
    <w:p>
      <w:pPr>
        <w:spacing w:after="0"/>
        <w:ind w:left="0"/>
        <w:jc w:val="both"/>
      </w:pPr>
      <w:r>
        <w:rPr>
          <w:rFonts w:ascii="Times New Roman"/>
          <w:b w:val="false"/>
          <w:i w:val="false"/>
          <w:color w:val="000000"/>
          <w:sz w:val="28"/>
        </w:rPr>
        <w:t>
      улица Алпамыс 1, 2, 3, 4, 5, 6, 7, 8, 9, 10, 11, 12, 13, 14, 15, 16, 17, 18, 19, 20, 21, 22, 23, 24, 25, 26;</w:t>
      </w:r>
    </w:p>
    <w:bookmarkEnd w:id="253"/>
    <w:bookmarkStart w:name="z267" w:id="254"/>
    <w:p>
      <w:pPr>
        <w:spacing w:after="0"/>
        <w:ind w:left="0"/>
        <w:jc w:val="both"/>
      </w:pPr>
      <w:r>
        <w:rPr>
          <w:rFonts w:ascii="Times New Roman"/>
          <w:b w:val="false"/>
          <w:i w:val="false"/>
          <w:color w:val="000000"/>
          <w:sz w:val="28"/>
        </w:rPr>
        <w:t>
      улица 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54"/>
    <w:bookmarkStart w:name="z268" w:id="255"/>
    <w:p>
      <w:pPr>
        <w:spacing w:after="0"/>
        <w:ind w:left="0"/>
        <w:jc w:val="both"/>
      </w:pPr>
      <w:r>
        <w:rPr>
          <w:rFonts w:ascii="Times New Roman"/>
          <w:b w:val="false"/>
          <w:i w:val="false"/>
          <w:color w:val="000000"/>
          <w:sz w:val="28"/>
        </w:rPr>
        <w:t>
      улица Ғ. Мұратбаева 1, 2, 3, 4, 5, 6, 7, 8, 9;</w:t>
      </w:r>
    </w:p>
    <w:bookmarkEnd w:id="255"/>
    <w:bookmarkStart w:name="z269" w:id="256"/>
    <w:p>
      <w:pPr>
        <w:spacing w:after="0"/>
        <w:ind w:left="0"/>
        <w:jc w:val="both"/>
      </w:pPr>
      <w:r>
        <w:rPr>
          <w:rFonts w:ascii="Times New Roman"/>
          <w:b w:val="false"/>
          <w:i w:val="false"/>
          <w:color w:val="000000"/>
          <w:sz w:val="28"/>
        </w:rPr>
        <w:t>
      улица Тастақ 1, 2, 3, 4, 5, 6, 7, 8, 9, 10, 11, 12, 13, 14, 15, 16, 17, 18, 19, 20, 21, 22, 23;</w:t>
      </w:r>
    </w:p>
    <w:bookmarkEnd w:id="256"/>
    <w:bookmarkStart w:name="z270" w:id="257"/>
    <w:p>
      <w:pPr>
        <w:spacing w:after="0"/>
        <w:ind w:left="0"/>
        <w:jc w:val="both"/>
      </w:pPr>
      <w:r>
        <w:rPr>
          <w:rFonts w:ascii="Times New Roman"/>
          <w:b w:val="false"/>
          <w:i w:val="false"/>
          <w:color w:val="000000"/>
          <w:sz w:val="28"/>
        </w:rPr>
        <w:t>
      улица Райымбек батыра 1, 3, 5, 7, 9, 11, 13, 15, 17, 19, 21, 23, 25, 27, 29, 2, 4, 6, 8, 10, 12, 14, 16, 18, 20, 22;</w:t>
      </w:r>
    </w:p>
    <w:bookmarkEnd w:id="257"/>
    <w:bookmarkStart w:name="z271" w:id="258"/>
    <w:p>
      <w:pPr>
        <w:spacing w:after="0"/>
        <w:ind w:left="0"/>
        <w:jc w:val="both"/>
      </w:pPr>
      <w:r>
        <w:rPr>
          <w:rFonts w:ascii="Times New Roman"/>
          <w:b w:val="false"/>
          <w:i w:val="false"/>
          <w:color w:val="000000"/>
          <w:sz w:val="28"/>
        </w:rPr>
        <w:t>
      переулок Байқоныс 1, 2, 3, 4, 5, 6, 7, 8, 9, 10, 11, 12, 13;</w:t>
      </w:r>
    </w:p>
    <w:bookmarkEnd w:id="258"/>
    <w:bookmarkStart w:name="z272" w:id="259"/>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59"/>
    <w:bookmarkStart w:name="z273" w:id="260"/>
    <w:p>
      <w:pPr>
        <w:spacing w:after="0"/>
        <w:ind w:left="0"/>
        <w:jc w:val="both"/>
      </w:pPr>
      <w:r>
        <w:rPr>
          <w:rFonts w:ascii="Times New Roman"/>
          <w:b w:val="false"/>
          <w:i w:val="false"/>
          <w:color w:val="000000"/>
          <w:sz w:val="28"/>
        </w:rPr>
        <w:t>
      Избирательный участок № 434</w:t>
      </w:r>
    </w:p>
    <w:bookmarkEnd w:id="260"/>
    <w:bookmarkStart w:name="z274" w:id="261"/>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 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61"/>
    <w:bookmarkStart w:name="z275" w:id="262"/>
    <w:p>
      <w:pPr>
        <w:spacing w:after="0"/>
        <w:ind w:left="0"/>
        <w:jc w:val="both"/>
      </w:pPr>
      <w:r>
        <w:rPr>
          <w:rFonts w:ascii="Times New Roman"/>
          <w:b w:val="false"/>
          <w:i w:val="false"/>
          <w:color w:val="000000"/>
          <w:sz w:val="28"/>
        </w:rPr>
        <w:t>
      Границы избирательного участка: город Каскелен:</w:t>
      </w:r>
    </w:p>
    <w:bookmarkEnd w:id="262"/>
    <w:bookmarkStart w:name="z276" w:id="263"/>
    <w:p>
      <w:pPr>
        <w:spacing w:after="0"/>
        <w:ind w:left="0"/>
        <w:jc w:val="both"/>
      </w:pPr>
      <w:r>
        <w:rPr>
          <w:rFonts w:ascii="Times New Roman"/>
          <w:b w:val="false"/>
          <w:i w:val="false"/>
          <w:color w:val="000000"/>
          <w:sz w:val="28"/>
        </w:rPr>
        <w:t>
      улица Қалқаман 1, 2, 3, 4, 5, 6, 7, 8, 9, 10, 11, 12, 13, 14, 15;</w:t>
      </w:r>
    </w:p>
    <w:bookmarkEnd w:id="263"/>
    <w:bookmarkStart w:name="z277" w:id="264"/>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64"/>
    <w:bookmarkStart w:name="z278" w:id="265"/>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65"/>
    <w:bookmarkStart w:name="z279" w:id="266"/>
    <w:p>
      <w:pPr>
        <w:spacing w:after="0"/>
        <w:ind w:left="0"/>
        <w:jc w:val="both"/>
      </w:pPr>
      <w:r>
        <w:rPr>
          <w:rFonts w:ascii="Times New Roman"/>
          <w:b w:val="false"/>
          <w:i w:val="false"/>
          <w:color w:val="000000"/>
          <w:sz w:val="28"/>
        </w:rPr>
        <w:t>
      улица Темір қазық 1, 2, 3, 4, 5, 6, 7, 8, 9, 10, 11, 12, 13, 14, 15, 16, 17, 18, 19;</w:t>
      </w:r>
    </w:p>
    <w:bookmarkEnd w:id="266"/>
    <w:bookmarkStart w:name="z280" w:id="267"/>
    <w:p>
      <w:pPr>
        <w:spacing w:after="0"/>
        <w:ind w:left="0"/>
        <w:jc w:val="both"/>
      </w:pPr>
      <w:r>
        <w:rPr>
          <w:rFonts w:ascii="Times New Roman"/>
          <w:b w:val="false"/>
          <w:i w:val="false"/>
          <w:color w:val="000000"/>
          <w:sz w:val="28"/>
        </w:rPr>
        <w:t>
      улица Жеті өзен 1, 2, 3, 4, 5, 6, 7, 8, 9, 10;</w:t>
      </w:r>
    </w:p>
    <w:bookmarkEnd w:id="267"/>
    <w:bookmarkStart w:name="z281" w:id="268"/>
    <w:p>
      <w:pPr>
        <w:spacing w:after="0"/>
        <w:ind w:left="0"/>
        <w:jc w:val="both"/>
      </w:pPr>
      <w:r>
        <w:rPr>
          <w:rFonts w:ascii="Times New Roman"/>
          <w:b w:val="false"/>
          <w:i w:val="false"/>
          <w:color w:val="000000"/>
          <w:sz w:val="28"/>
        </w:rPr>
        <w:t>
      улица Тараз 1, 2, 3, 4, 5, 6, 7, 8, 9, 10, 11, 12, 13, 14, 15;</w:t>
      </w:r>
    </w:p>
    <w:bookmarkEnd w:id="268"/>
    <w:bookmarkStart w:name="z282" w:id="269"/>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69"/>
    <w:bookmarkStart w:name="z283" w:id="270"/>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70"/>
    <w:bookmarkStart w:name="z284" w:id="271"/>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71"/>
    <w:bookmarkStart w:name="z285" w:id="272"/>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72"/>
    <w:bookmarkStart w:name="z286" w:id="273"/>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73"/>
    <w:bookmarkStart w:name="z287" w:id="274"/>
    <w:p>
      <w:pPr>
        <w:spacing w:after="0"/>
        <w:ind w:left="0"/>
        <w:jc w:val="both"/>
      </w:pPr>
      <w:r>
        <w:rPr>
          <w:rFonts w:ascii="Times New Roman"/>
          <w:b w:val="false"/>
          <w:i w:val="false"/>
          <w:color w:val="000000"/>
          <w:sz w:val="28"/>
        </w:rPr>
        <w:t>
      улица Мойылды 1, 2, 3, 4, 5, 6, 7, 8, 9, 10, 11, 12, 13, 14, 15, 16, 17, 18, 19, 20;</w:t>
      </w:r>
    </w:p>
    <w:bookmarkEnd w:id="274"/>
    <w:bookmarkStart w:name="z288" w:id="275"/>
    <w:p>
      <w:pPr>
        <w:spacing w:after="0"/>
        <w:ind w:left="0"/>
        <w:jc w:val="both"/>
      </w:pPr>
      <w:r>
        <w:rPr>
          <w:rFonts w:ascii="Times New Roman"/>
          <w:b w:val="false"/>
          <w:i w:val="false"/>
          <w:color w:val="000000"/>
          <w:sz w:val="28"/>
        </w:rPr>
        <w:t>
      улица Ақбұлақ 1, 2, 3, 4, 5, 6, 7, 8, 9, 10, 11, 12, 13, 14, 15, 16, 17, 18, 19, 20;</w:t>
      </w:r>
    </w:p>
    <w:bookmarkEnd w:id="275"/>
    <w:bookmarkStart w:name="z289" w:id="276"/>
    <w:p>
      <w:pPr>
        <w:spacing w:after="0"/>
        <w:ind w:left="0"/>
        <w:jc w:val="both"/>
      </w:pPr>
      <w:r>
        <w:rPr>
          <w:rFonts w:ascii="Times New Roman"/>
          <w:b w:val="false"/>
          <w:i w:val="false"/>
          <w:color w:val="000000"/>
          <w:sz w:val="28"/>
        </w:rPr>
        <w:t>
      улица Сусар 1, 2, 3, 4, 5, 6, 7, 8, 9, 10, 11, 12, 13, 14, 15, 16, 17, 18, 19, 20, 21, 22, 23, 24, 25;</w:t>
      </w:r>
    </w:p>
    <w:bookmarkEnd w:id="276"/>
    <w:bookmarkStart w:name="z290" w:id="277"/>
    <w:p>
      <w:pPr>
        <w:spacing w:after="0"/>
        <w:ind w:left="0"/>
        <w:jc w:val="both"/>
      </w:pPr>
      <w:r>
        <w:rPr>
          <w:rFonts w:ascii="Times New Roman"/>
          <w:b w:val="false"/>
          <w:i w:val="false"/>
          <w:color w:val="000000"/>
          <w:sz w:val="28"/>
        </w:rPr>
        <w:t>
      улица Самұрық 1, 2, 3, 4, 5, 6, 7, 8, 9, 10, 11, 12, 13, 14, 15, 16, 17, 18, 19, 20;</w:t>
      </w:r>
    </w:p>
    <w:bookmarkEnd w:id="277"/>
    <w:bookmarkStart w:name="z291" w:id="278"/>
    <w:p>
      <w:pPr>
        <w:spacing w:after="0"/>
        <w:ind w:left="0"/>
        <w:jc w:val="both"/>
      </w:pPr>
      <w:r>
        <w:rPr>
          <w:rFonts w:ascii="Times New Roman"/>
          <w:b w:val="false"/>
          <w:i w:val="false"/>
          <w:color w:val="000000"/>
          <w:sz w:val="28"/>
        </w:rPr>
        <w:t>
      улица Алатау 1, 2, 3, 4, 5, 6, 7, 8, 9, 10, 11, 12, 13, 14, 15, 16, 17, 18, 19, 20, 21, 22, 23, 24, 25;</w:t>
      </w:r>
    </w:p>
    <w:bookmarkEnd w:id="278"/>
    <w:bookmarkStart w:name="z292" w:id="279"/>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279"/>
    <w:bookmarkStart w:name="z293" w:id="280"/>
    <w:p>
      <w:pPr>
        <w:spacing w:after="0"/>
        <w:ind w:left="0"/>
        <w:jc w:val="both"/>
      </w:pPr>
      <w:r>
        <w:rPr>
          <w:rFonts w:ascii="Times New Roman"/>
          <w:b w:val="false"/>
          <w:i w:val="false"/>
          <w:color w:val="000000"/>
          <w:sz w:val="28"/>
        </w:rPr>
        <w:t>
      улица Арқарлы 1, 2, 3, 4, 5, 6, 7, 8, 9, 10, 11, 12, 13, 14, 15, 16, 17, 18, 19, 20;</w:t>
      </w:r>
    </w:p>
    <w:bookmarkEnd w:id="280"/>
    <w:bookmarkStart w:name="z294" w:id="281"/>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281"/>
    <w:bookmarkStart w:name="z295" w:id="282"/>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282"/>
    <w:bookmarkStart w:name="z296" w:id="283"/>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283"/>
    <w:bookmarkStart w:name="z297" w:id="284"/>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284"/>
    <w:bookmarkStart w:name="z298" w:id="285"/>
    <w:p>
      <w:pPr>
        <w:spacing w:after="0"/>
        <w:ind w:left="0"/>
        <w:jc w:val="both"/>
      </w:pPr>
      <w:r>
        <w:rPr>
          <w:rFonts w:ascii="Times New Roman"/>
          <w:b w:val="false"/>
          <w:i w:val="false"/>
          <w:color w:val="000000"/>
          <w:sz w:val="28"/>
        </w:rPr>
        <w:t>
      улица Қосшоқы 1, 2, 3, 4, 5, 6, 7, 8, 9, 10, 11, 12, 13, 14, 15;</w:t>
      </w:r>
    </w:p>
    <w:bookmarkEnd w:id="285"/>
    <w:bookmarkStart w:name="z299" w:id="286"/>
    <w:p>
      <w:pPr>
        <w:spacing w:after="0"/>
        <w:ind w:left="0"/>
        <w:jc w:val="both"/>
      </w:pPr>
      <w:r>
        <w:rPr>
          <w:rFonts w:ascii="Times New Roman"/>
          <w:b w:val="false"/>
          <w:i w:val="false"/>
          <w:color w:val="000000"/>
          <w:sz w:val="28"/>
        </w:rPr>
        <w:t>
      улица Құмкент 1, 2, 3, 4, 5, 6, 7, 8, 9, 10, 11, 12, 13, 14, 15, 16, 17, 18, 19, 20, 21, 22, 23, 24, 25;</w:t>
      </w:r>
    </w:p>
    <w:bookmarkEnd w:id="286"/>
    <w:bookmarkStart w:name="z300" w:id="287"/>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287"/>
    <w:bookmarkStart w:name="z301" w:id="288"/>
    <w:p>
      <w:pPr>
        <w:spacing w:after="0"/>
        <w:ind w:left="0"/>
        <w:jc w:val="both"/>
      </w:pPr>
      <w:r>
        <w:rPr>
          <w:rFonts w:ascii="Times New Roman"/>
          <w:b w:val="false"/>
          <w:i w:val="false"/>
          <w:color w:val="000000"/>
          <w:sz w:val="28"/>
        </w:rPr>
        <w:t>
      улица Мұзарт 1, 2, 3, 4, 5, 6, 7, 8, 9, 10, 11, 12, 13, 14, 15, 16, 17, 18, 19, 20;</w:t>
      </w:r>
    </w:p>
    <w:bookmarkEnd w:id="288"/>
    <w:bookmarkStart w:name="z302" w:id="289"/>
    <w:p>
      <w:pPr>
        <w:spacing w:after="0"/>
        <w:ind w:left="0"/>
        <w:jc w:val="both"/>
      </w:pPr>
      <w:r>
        <w:rPr>
          <w:rFonts w:ascii="Times New Roman"/>
          <w:b w:val="false"/>
          <w:i w:val="false"/>
          <w:color w:val="000000"/>
          <w:sz w:val="28"/>
        </w:rPr>
        <w:t>
      улица Отау 1, 2, 3, 4, 5, 6, 7, 8, 9, 10, 11, 12, 13, 14, 15;</w:t>
      </w:r>
    </w:p>
    <w:bookmarkEnd w:id="289"/>
    <w:bookmarkStart w:name="z303" w:id="290"/>
    <w:p>
      <w:pPr>
        <w:spacing w:after="0"/>
        <w:ind w:left="0"/>
        <w:jc w:val="both"/>
      </w:pPr>
      <w:r>
        <w:rPr>
          <w:rFonts w:ascii="Times New Roman"/>
          <w:b w:val="false"/>
          <w:i w:val="false"/>
          <w:color w:val="000000"/>
          <w:sz w:val="28"/>
        </w:rPr>
        <w:t>
      улица Наркескен 1, 2, 3, 4, 5, 6, 7, 8, 9, 10, 11, 12, 13, 14, 15, 16, 17, 18, 19, 20, 21, 22, 23, 24, 25;</w:t>
      </w:r>
    </w:p>
    <w:bookmarkEnd w:id="290"/>
    <w:bookmarkStart w:name="z304" w:id="291"/>
    <w:p>
      <w:pPr>
        <w:spacing w:after="0"/>
        <w:ind w:left="0"/>
        <w:jc w:val="both"/>
      </w:pPr>
      <w:r>
        <w:rPr>
          <w:rFonts w:ascii="Times New Roman"/>
          <w:b w:val="false"/>
          <w:i w:val="false"/>
          <w:color w:val="000000"/>
          <w:sz w:val="28"/>
        </w:rPr>
        <w:t>
      улица Қарашоқы 1, 2, 3, 4, 5, 6, 7, 8, 9, 10, 11, 12, 13, 14, 15;</w:t>
      </w:r>
    </w:p>
    <w:bookmarkEnd w:id="291"/>
    <w:bookmarkStart w:name="z305" w:id="292"/>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292"/>
    <w:bookmarkStart w:name="z306" w:id="293"/>
    <w:p>
      <w:pPr>
        <w:spacing w:after="0"/>
        <w:ind w:left="0"/>
        <w:jc w:val="both"/>
      </w:pPr>
      <w:r>
        <w:rPr>
          <w:rFonts w:ascii="Times New Roman"/>
          <w:b w:val="false"/>
          <w:i w:val="false"/>
          <w:color w:val="000000"/>
          <w:sz w:val="28"/>
        </w:rPr>
        <w:t>
      улица Кемеңгер 1, 2, 3, 4, 5, 6, 7, 8, 9, 10, 11, 12, 13, 14, 15;</w:t>
      </w:r>
    </w:p>
    <w:bookmarkEnd w:id="293"/>
    <w:bookmarkStart w:name="z307" w:id="294"/>
    <w:p>
      <w:pPr>
        <w:spacing w:after="0"/>
        <w:ind w:left="0"/>
        <w:jc w:val="both"/>
      </w:pPr>
      <w:r>
        <w:rPr>
          <w:rFonts w:ascii="Times New Roman"/>
          <w:b w:val="false"/>
          <w:i w:val="false"/>
          <w:color w:val="000000"/>
          <w:sz w:val="28"/>
        </w:rPr>
        <w:t>
      улица Көкпар 1, 2, 3, 4, 5, 6, 7, 8, 9, 10, 11, 12, 13, 14, 15;</w:t>
      </w:r>
    </w:p>
    <w:bookmarkEnd w:id="294"/>
    <w:bookmarkStart w:name="z308" w:id="295"/>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295"/>
    <w:bookmarkStart w:name="z309" w:id="296"/>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296"/>
    <w:bookmarkStart w:name="z310" w:id="297"/>
    <w:p>
      <w:pPr>
        <w:spacing w:after="0"/>
        <w:ind w:left="0"/>
        <w:jc w:val="both"/>
      </w:pPr>
      <w:r>
        <w:rPr>
          <w:rFonts w:ascii="Times New Roman"/>
          <w:b w:val="false"/>
          <w:i w:val="false"/>
          <w:color w:val="000000"/>
          <w:sz w:val="28"/>
        </w:rPr>
        <w:t>
      улица Жас дәурен 1, 2, 3, 4, 5, 6, 7, 8, 9, 10, 11, 12, 13, 14, 15, 16, 17, 18, 19, 20, 21, 22, 23, 24, 25;</w:t>
      </w:r>
    </w:p>
    <w:bookmarkEnd w:id="297"/>
    <w:bookmarkStart w:name="z311" w:id="298"/>
    <w:p>
      <w:pPr>
        <w:spacing w:after="0"/>
        <w:ind w:left="0"/>
        <w:jc w:val="both"/>
      </w:pPr>
      <w:r>
        <w:rPr>
          <w:rFonts w:ascii="Times New Roman"/>
          <w:b w:val="false"/>
          <w:i w:val="false"/>
          <w:color w:val="000000"/>
          <w:sz w:val="28"/>
        </w:rPr>
        <w:t>
      улица Дарабоз 1, 2, 3, 4, 5, 6, 7, 8, 9, 10, 11, 12, 13, 14, 15, 16, 17, 18, 19, 20, 21, 22;</w:t>
      </w:r>
    </w:p>
    <w:bookmarkEnd w:id="298"/>
    <w:bookmarkStart w:name="z312" w:id="299"/>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299"/>
    <w:bookmarkStart w:name="z313" w:id="300"/>
    <w:p>
      <w:pPr>
        <w:spacing w:after="0"/>
        <w:ind w:left="0"/>
        <w:jc w:val="both"/>
      </w:pPr>
      <w:r>
        <w:rPr>
          <w:rFonts w:ascii="Times New Roman"/>
          <w:b w:val="false"/>
          <w:i w:val="false"/>
          <w:color w:val="000000"/>
          <w:sz w:val="28"/>
        </w:rPr>
        <w:t>
      переулок Берел 1, 2, 3, 4, 5, 6, 7, 8, 9, 10, 11, 12, 13, 14, 15, 16, 17, 18, 19, 20;</w:t>
      </w:r>
    </w:p>
    <w:bookmarkEnd w:id="300"/>
    <w:bookmarkStart w:name="z314" w:id="301"/>
    <w:p>
      <w:pPr>
        <w:spacing w:after="0"/>
        <w:ind w:left="0"/>
        <w:jc w:val="both"/>
      </w:pPr>
      <w:r>
        <w:rPr>
          <w:rFonts w:ascii="Times New Roman"/>
          <w:b w:val="false"/>
          <w:i w:val="false"/>
          <w:color w:val="000000"/>
          <w:sz w:val="28"/>
        </w:rPr>
        <w:t>
      многоэтажные дома: 3, 4, 5, 7.</w:t>
      </w:r>
    </w:p>
    <w:bookmarkEnd w:id="301"/>
    <w:bookmarkStart w:name="z315" w:id="302"/>
    <w:p>
      <w:pPr>
        <w:spacing w:after="0"/>
        <w:ind w:left="0"/>
        <w:jc w:val="both"/>
      </w:pPr>
      <w:r>
        <w:rPr>
          <w:rFonts w:ascii="Times New Roman"/>
          <w:b w:val="false"/>
          <w:i w:val="false"/>
          <w:color w:val="000000"/>
          <w:sz w:val="28"/>
        </w:rPr>
        <w:t>
      Избирательный участок № 435</w:t>
      </w:r>
    </w:p>
    <w:bookmarkEnd w:id="302"/>
    <w:bookmarkStart w:name="z316" w:id="303"/>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 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303"/>
    <w:bookmarkStart w:name="z317" w:id="304"/>
    <w:p>
      <w:pPr>
        <w:spacing w:after="0"/>
        <w:ind w:left="0"/>
        <w:jc w:val="both"/>
      </w:pPr>
      <w:r>
        <w:rPr>
          <w:rFonts w:ascii="Times New Roman"/>
          <w:b w:val="false"/>
          <w:i w:val="false"/>
          <w:color w:val="000000"/>
          <w:sz w:val="28"/>
        </w:rPr>
        <w:t>
      Границы избирательного участка: город Каскелен:</w:t>
      </w:r>
    </w:p>
    <w:bookmarkEnd w:id="304"/>
    <w:bookmarkStart w:name="z318" w:id="305"/>
    <w:p>
      <w:pPr>
        <w:spacing w:after="0"/>
        <w:ind w:left="0"/>
        <w:jc w:val="both"/>
      </w:pPr>
      <w:r>
        <w:rPr>
          <w:rFonts w:ascii="Times New Roman"/>
          <w:b w:val="false"/>
          <w:i w:val="false"/>
          <w:color w:val="000000"/>
          <w:sz w:val="28"/>
        </w:rPr>
        <w:t>
      улица Заводская 1, 2, 3, 4, 5, 6, 7, 8, 9, 10, 11, 12, 13, 14, 15, 16, 17, 18, 19, 20, 21, 22;</w:t>
      </w:r>
    </w:p>
    <w:bookmarkEnd w:id="305"/>
    <w:bookmarkStart w:name="z319" w:id="306"/>
    <w:p>
      <w:pPr>
        <w:spacing w:after="0"/>
        <w:ind w:left="0"/>
        <w:jc w:val="both"/>
      </w:pPr>
      <w:r>
        <w:rPr>
          <w:rFonts w:ascii="Times New Roman"/>
          <w:b w:val="false"/>
          <w:i w:val="false"/>
          <w:color w:val="000000"/>
          <w:sz w:val="28"/>
        </w:rPr>
        <w:t>
      общежития: 1, 1а, 1б;</w:t>
      </w:r>
    </w:p>
    <w:bookmarkEnd w:id="306"/>
    <w:bookmarkStart w:name="z320" w:id="307"/>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307"/>
    <w:bookmarkStart w:name="z321" w:id="308"/>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08"/>
    <w:bookmarkStart w:name="z322" w:id="309"/>
    <w:p>
      <w:pPr>
        <w:spacing w:after="0"/>
        <w:ind w:left="0"/>
        <w:jc w:val="both"/>
      </w:pPr>
      <w:r>
        <w:rPr>
          <w:rFonts w:ascii="Times New Roman"/>
          <w:b w:val="false"/>
          <w:i w:val="false"/>
          <w:color w:val="000000"/>
          <w:sz w:val="28"/>
        </w:rPr>
        <w:t>
      Избирательный участок № 436</w:t>
      </w:r>
    </w:p>
    <w:bookmarkEnd w:id="309"/>
    <w:bookmarkStart w:name="z323" w:id="310"/>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310"/>
    <w:bookmarkStart w:name="z324" w:id="311"/>
    <w:p>
      <w:pPr>
        <w:spacing w:after="0"/>
        <w:ind w:left="0"/>
        <w:jc w:val="both"/>
      </w:pPr>
      <w:r>
        <w:rPr>
          <w:rFonts w:ascii="Times New Roman"/>
          <w:b w:val="false"/>
          <w:i w:val="false"/>
          <w:color w:val="000000"/>
          <w:sz w:val="28"/>
        </w:rPr>
        <w:t>
      Границы избирательного участка: город Каскелен:</w:t>
      </w:r>
    </w:p>
    <w:bookmarkEnd w:id="311"/>
    <w:bookmarkStart w:name="z325" w:id="312"/>
    <w:p>
      <w:pPr>
        <w:spacing w:after="0"/>
        <w:ind w:left="0"/>
        <w:jc w:val="both"/>
      </w:pPr>
      <w:r>
        <w:rPr>
          <w:rFonts w:ascii="Times New Roman"/>
          <w:b w:val="false"/>
          <w:i w:val="false"/>
          <w:color w:val="000000"/>
          <w:sz w:val="28"/>
        </w:rPr>
        <w:t>
      улица Тастақ 24, 25, 26, 27, 28, 29, 30, 31, 32, 33, 34, 35, 36, 37, 38, 39, 40, 41, 42, 43, 44, 45, 46, 47, 48, 49, 50, 51, 52, 53, 54, 55, 56, 57, 58, 59, 60, 61, 62, 63, 64, 65, 66, 67, 68, 69, 70, 71, 72, 73, 74;</w:t>
      </w:r>
    </w:p>
    <w:bookmarkEnd w:id="312"/>
    <w:bookmarkStart w:name="z326" w:id="313"/>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313"/>
    <w:bookmarkStart w:name="z327" w:id="314"/>
    <w:p>
      <w:pPr>
        <w:spacing w:after="0"/>
        <w:ind w:left="0"/>
        <w:jc w:val="both"/>
      </w:pPr>
      <w:r>
        <w:rPr>
          <w:rFonts w:ascii="Times New Roman"/>
          <w:b w:val="false"/>
          <w:i w:val="false"/>
          <w:color w:val="000000"/>
          <w:sz w:val="28"/>
        </w:rPr>
        <w:t>
      улица Махамбет-Исатая 1, 2, 3, 4, 5, 6, 7, 8, 9, 10, 11, 12, 13, 14, 15, 16, 17, 18, 19, 20;</w:t>
      </w:r>
    </w:p>
    <w:bookmarkEnd w:id="314"/>
    <w:bookmarkStart w:name="z328" w:id="315"/>
    <w:p>
      <w:pPr>
        <w:spacing w:after="0"/>
        <w:ind w:left="0"/>
        <w:jc w:val="both"/>
      </w:pPr>
      <w:r>
        <w:rPr>
          <w:rFonts w:ascii="Times New Roman"/>
          <w:b w:val="false"/>
          <w:i w:val="false"/>
          <w:color w:val="000000"/>
          <w:sz w:val="28"/>
        </w:rPr>
        <w:t>
      улица Ә. Қастеева 1, 2, 3, 4, 5, 6, 7, 8, 9, 10, 11, 12, 13, 14, 15, 16, 17, 18, 19, 20, 21, 22, 23, 24, 25, 26, 27, 28, 29, 30, 31, 32, 33, 34, 35, 36, 37, 38, 39, 40, 41, 42, 43, 44, 45, 46, 47, 48, 49, 50, 51, 52, 53, 54, 55, 56, 57, 58, 59, 60, 61, 62, 63, 64, 65, 66, 67, 68;</w:t>
      </w:r>
    </w:p>
    <w:bookmarkEnd w:id="315"/>
    <w:bookmarkStart w:name="z329" w:id="316"/>
    <w:p>
      <w:pPr>
        <w:spacing w:after="0"/>
        <w:ind w:left="0"/>
        <w:jc w:val="both"/>
      </w:pPr>
      <w:r>
        <w:rPr>
          <w:rFonts w:ascii="Times New Roman"/>
          <w:b w:val="false"/>
          <w:i w:val="false"/>
          <w:color w:val="000000"/>
          <w:sz w:val="28"/>
        </w:rPr>
        <w:t>
      улица Шапағат 1, 2, 3, 4, 5, 6, 7, 8, 9, 10, 11, 12;</w:t>
      </w:r>
    </w:p>
    <w:bookmarkEnd w:id="316"/>
    <w:bookmarkStart w:name="z330" w:id="317"/>
    <w:p>
      <w:pPr>
        <w:spacing w:after="0"/>
        <w:ind w:left="0"/>
        <w:jc w:val="both"/>
      </w:pPr>
      <w:r>
        <w:rPr>
          <w:rFonts w:ascii="Times New Roman"/>
          <w:b w:val="false"/>
          <w:i w:val="false"/>
          <w:color w:val="000000"/>
          <w:sz w:val="28"/>
        </w:rPr>
        <w:t>
      улица С. Сейфуллина 1, 2, 3, 4, 5, 6, 7, 8, 9, 10;</w:t>
      </w:r>
    </w:p>
    <w:bookmarkEnd w:id="317"/>
    <w:bookmarkStart w:name="z331" w:id="318"/>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318"/>
    <w:bookmarkStart w:name="z332" w:id="319"/>
    <w:p>
      <w:pPr>
        <w:spacing w:after="0"/>
        <w:ind w:left="0"/>
        <w:jc w:val="both"/>
      </w:pPr>
      <w:r>
        <w:rPr>
          <w:rFonts w:ascii="Times New Roman"/>
          <w:b w:val="false"/>
          <w:i w:val="false"/>
          <w:color w:val="000000"/>
          <w:sz w:val="28"/>
        </w:rPr>
        <w:t>
      улица Көктем 1, 2, 3, 4, 5, 6, 7, 8, 9, 10, 11, 12, 13, 14, 15, 16, 17, 18, 19, 20;</w:t>
      </w:r>
    </w:p>
    <w:bookmarkEnd w:id="319"/>
    <w:bookmarkStart w:name="z333" w:id="32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20"/>
    <w:bookmarkStart w:name="z334" w:id="321"/>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21"/>
    <w:bookmarkStart w:name="z335" w:id="322"/>
    <w:p>
      <w:pPr>
        <w:spacing w:after="0"/>
        <w:ind w:left="0"/>
        <w:jc w:val="both"/>
      </w:pPr>
      <w:r>
        <w:rPr>
          <w:rFonts w:ascii="Times New Roman"/>
          <w:b w:val="false"/>
          <w:i w:val="false"/>
          <w:color w:val="000000"/>
          <w:sz w:val="28"/>
        </w:rPr>
        <w:t>
      переулок Алтынкөл 1, 2, 3, 4, 5, 6, 7, 8, 9;</w:t>
      </w:r>
    </w:p>
    <w:bookmarkEnd w:id="322"/>
    <w:bookmarkStart w:name="z336" w:id="323"/>
    <w:p>
      <w:pPr>
        <w:spacing w:after="0"/>
        <w:ind w:left="0"/>
        <w:jc w:val="both"/>
      </w:pPr>
      <w:r>
        <w:rPr>
          <w:rFonts w:ascii="Times New Roman"/>
          <w:b w:val="false"/>
          <w:i w:val="false"/>
          <w:color w:val="000000"/>
          <w:sz w:val="28"/>
        </w:rPr>
        <w:t>
      переулок Ордалы 1, 2, 3, 4, 5, 6, 7;</w:t>
      </w:r>
    </w:p>
    <w:bookmarkEnd w:id="323"/>
    <w:bookmarkStart w:name="z337" w:id="324"/>
    <w:p>
      <w:pPr>
        <w:spacing w:after="0"/>
        <w:ind w:left="0"/>
        <w:jc w:val="both"/>
      </w:pPr>
      <w:r>
        <w:rPr>
          <w:rFonts w:ascii="Times New Roman"/>
          <w:b w:val="false"/>
          <w:i w:val="false"/>
          <w:color w:val="000000"/>
          <w:sz w:val="28"/>
        </w:rPr>
        <w:t>
      переулок Бақдаулет 1, 2, 3, 4, 5, 6, 7, 8, 9, 10, 11, 12, 13, 14, 15, 16, 17, 18.</w:t>
      </w:r>
    </w:p>
    <w:bookmarkEnd w:id="324"/>
    <w:bookmarkStart w:name="z338" w:id="325"/>
    <w:p>
      <w:pPr>
        <w:spacing w:after="0"/>
        <w:ind w:left="0"/>
        <w:jc w:val="both"/>
      </w:pPr>
      <w:r>
        <w:rPr>
          <w:rFonts w:ascii="Times New Roman"/>
          <w:b w:val="false"/>
          <w:i w:val="false"/>
          <w:color w:val="000000"/>
          <w:sz w:val="28"/>
        </w:rPr>
        <w:t>
      Избирательный участок № 437</w:t>
      </w:r>
    </w:p>
    <w:bookmarkEnd w:id="325"/>
    <w:bookmarkStart w:name="z339" w:id="326"/>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62, здание корпоративного фонда "КӘУСАР".</w:t>
      </w:r>
    </w:p>
    <w:bookmarkEnd w:id="326"/>
    <w:bookmarkStart w:name="z340" w:id="327"/>
    <w:p>
      <w:pPr>
        <w:spacing w:after="0"/>
        <w:ind w:left="0"/>
        <w:jc w:val="both"/>
      </w:pPr>
      <w:r>
        <w:rPr>
          <w:rFonts w:ascii="Times New Roman"/>
          <w:b w:val="false"/>
          <w:i w:val="false"/>
          <w:color w:val="000000"/>
          <w:sz w:val="28"/>
        </w:rPr>
        <w:t>
      Границы избирательного участка: город Каскелен:</w:t>
      </w:r>
    </w:p>
    <w:bookmarkEnd w:id="327"/>
    <w:bookmarkStart w:name="z341" w:id="328"/>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28"/>
    <w:bookmarkStart w:name="z342" w:id="329"/>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29"/>
    <w:bookmarkStart w:name="z343" w:id="330"/>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30"/>
    <w:bookmarkStart w:name="z344" w:id="331"/>
    <w:p>
      <w:pPr>
        <w:spacing w:after="0"/>
        <w:ind w:left="0"/>
        <w:jc w:val="both"/>
      </w:pPr>
      <w:r>
        <w:rPr>
          <w:rFonts w:ascii="Times New Roman"/>
          <w:b w:val="false"/>
          <w:i w:val="false"/>
          <w:color w:val="000000"/>
          <w:sz w:val="28"/>
        </w:rPr>
        <w:t>
      улица Долан 1, 2, 3, 4, 5, 6, 7, 8, 9, 10, 11, 12, 13, 14, 15, 16, 17, 18, 19, 20;</w:t>
      </w:r>
    </w:p>
    <w:bookmarkEnd w:id="331"/>
    <w:bookmarkStart w:name="z345" w:id="332"/>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32"/>
    <w:bookmarkStart w:name="z346" w:id="333"/>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33"/>
    <w:bookmarkStart w:name="z347" w:id="334"/>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34"/>
    <w:bookmarkStart w:name="z348" w:id="335"/>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35"/>
    <w:bookmarkStart w:name="z349" w:id="336"/>
    <w:p>
      <w:pPr>
        <w:spacing w:after="0"/>
        <w:ind w:left="0"/>
        <w:jc w:val="both"/>
      </w:pPr>
      <w:r>
        <w:rPr>
          <w:rFonts w:ascii="Times New Roman"/>
          <w:b w:val="false"/>
          <w:i w:val="false"/>
          <w:color w:val="000000"/>
          <w:sz w:val="28"/>
        </w:rPr>
        <w:t>
      улица Сарыбұлақ 1, 2, 3, 4, 5, 6, 7, 8, 9, 10, 11, 12, 13, 14, 15, 16, 17, 18, 19, 20;</w:t>
      </w:r>
    </w:p>
    <w:bookmarkEnd w:id="336"/>
    <w:bookmarkStart w:name="z350" w:id="337"/>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37"/>
    <w:bookmarkStart w:name="z351" w:id="338"/>
    <w:p>
      <w:pPr>
        <w:spacing w:after="0"/>
        <w:ind w:left="0"/>
        <w:jc w:val="both"/>
      </w:pPr>
      <w:r>
        <w:rPr>
          <w:rFonts w:ascii="Times New Roman"/>
          <w:b w:val="false"/>
          <w:i w:val="false"/>
          <w:color w:val="000000"/>
          <w:sz w:val="28"/>
        </w:rPr>
        <w:t>
      улица Талапкер 1, 2, 3, 4, 5, 6, 7, 8, 9, 10, 11, 12, 13, 14, 15, 16, 17, 18, 19, 20;</w:t>
      </w:r>
    </w:p>
    <w:bookmarkEnd w:id="338"/>
    <w:bookmarkStart w:name="z352" w:id="339"/>
    <w:p>
      <w:pPr>
        <w:spacing w:after="0"/>
        <w:ind w:left="0"/>
        <w:jc w:val="both"/>
      </w:pPr>
      <w:r>
        <w:rPr>
          <w:rFonts w:ascii="Times New Roman"/>
          <w:b w:val="false"/>
          <w:i w:val="false"/>
          <w:color w:val="000000"/>
          <w:sz w:val="28"/>
        </w:rPr>
        <w:t>
      улица Хантәңірі 1, 2, 3, 4, 5, 6, 7, 8, 9, 10, 11, 12, 13, 14, 15, 16, 17, 18, 19, 20;</w:t>
      </w:r>
    </w:p>
    <w:bookmarkEnd w:id="339"/>
    <w:bookmarkStart w:name="z353" w:id="340"/>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40"/>
    <w:bookmarkStart w:name="z354" w:id="341"/>
    <w:p>
      <w:pPr>
        <w:spacing w:after="0"/>
        <w:ind w:left="0"/>
        <w:jc w:val="both"/>
      </w:pPr>
      <w:r>
        <w:rPr>
          <w:rFonts w:ascii="Times New Roman"/>
          <w:b w:val="false"/>
          <w:i w:val="false"/>
          <w:color w:val="000000"/>
          <w:sz w:val="28"/>
        </w:rPr>
        <w:t>
      улица Арна 1, 2, 3, 4, 5, 6, 7, 8, 9, 10, 11, 12, 13, 14, 15, 16, 17, 18, 19, 20, 21, 22, 23, 24, 25;</w:t>
      </w:r>
    </w:p>
    <w:bookmarkEnd w:id="341"/>
    <w:bookmarkStart w:name="z355" w:id="342"/>
    <w:p>
      <w:pPr>
        <w:spacing w:after="0"/>
        <w:ind w:left="0"/>
        <w:jc w:val="both"/>
      </w:pPr>
      <w:r>
        <w:rPr>
          <w:rFonts w:ascii="Times New Roman"/>
          <w:b w:val="false"/>
          <w:i w:val="false"/>
          <w:color w:val="000000"/>
          <w:sz w:val="28"/>
        </w:rPr>
        <w:t>
      улица Ақмаржан 1, 2, 3, 4, 5, 6, 7, 8, 9, 10, 11, 12, 13, 14, 15, 16, 17, 18, 19, 20, 21, 22, 23, 24, 25;</w:t>
      </w:r>
    </w:p>
    <w:bookmarkEnd w:id="342"/>
    <w:bookmarkStart w:name="z356" w:id="343"/>
    <w:p>
      <w:pPr>
        <w:spacing w:after="0"/>
        <w:ind w:left="0"/>
        <w:jc w:val="both"/>
      </w:pPr>
      <w:r>
        <w:rPr>
          <w:rFonts w:ascii="Times New Roman"/>
          <w:b w:val="false"/>
          <w:i w:val="false"/>
          <w:color w:val="000000"/>
          <w:sz w:val="28"/>
        </w:rPr>
        <w:t>
      переулок Көкорай 1, 2, 3, 4, 5, 6, 7, 8, 9, 10;</w:t>
      </w:r>
    </w:p>
    <w:bookmarkEnd w:id="343"/>
    <w:bookmarkStart w:name="z357" w:id="344"/>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44"/>
    <w:bookmarkStart w:name="z358" w:id="345"/>
    <w:p>
      <w:pPr>
        <w:spacing w:after="0"/>
        <w:ind w:left="0"/>
        <w:jc w:val="both"/>
      </w:pPr>
      <w:r>
        <w:rPr>
          <w:rFonts w:ascii="Times New Roman"/>
          <w:b w:val="false"/>
          <w:i w:val="false"/>
          <w:color w:val="000000"/>
          <w:sz w:val="28"/>
        </w:rPr>
        <w:t>
      Избирательный участок № 438</w:t>
      </w:r>
    </w:p>
    <w:bookmarkEnd w:id="345"/>
    <w:bookmarkStart w:name="z359" w:id="346"/>
    <w:p>
      <w:pPr>
        <w:spacing w:after="0"/>
        <w:ind w:left="0"/>
        <w:jc w:val="both"/>
      </w:pPr>
      <w:r>
        <w:rPr>
          <w:rFonts w:ascii="Times New Roman"/>
          <w:b w:val="false"/>
          <w:i w:val="false"/>
          <w:color w:val="000000"/>
          <w:sz w:val="28"/>
        </w:rPr>
        <w:t xml:space="preserve">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 </w:t>
      </w:r>
    </w:p>
    <w:bookmarkEnd w:id="346"/>
    <w:bookmarkStart w:name="z360" w:id="347"/>
    <w:p>
      <w:pPr>
        <w:spacing w:after="0"/>
        <w:ind w:left="0"/>
        <w:jc w:val="both"/>
      </w:pPr>
      <w:r>
        <w:rPr>
          <w:rFonts w:ascii="Times New Roman"/>
          <w:b w:val="false"/>
          <w:i w:val="false"/>
          <w:color w:val="000000"/>
          <w:sz w:val="28"/>
        </w:rPr>
        <w:t>
      Границы избирательного участка: город Каскелен:</w:t>
      </w:r>
    </w:p>
    <w:bookmarkEnd w:id="347"/>
    <w:bookmarkStart w:name="z361" w:id="348"/>
    <w:p>
      <w:pPr>
        <w:spacing w:after="0"/>
        <w:ind w:left="0"/>
        <w:jc w:val="both"/>
      </w:pPr>
      <w:r>
        <w:rPr>
          <w:rFonts w:ascii="Times New Roman"/>
          <w:b w:val="false"/>
          <w:i w:val="false"/>
          <w:color w:val="000000"/>
          <w:sz w:val="28"/>
        </w:rPr>
        <w:t>
      улица Көшек батыра 125, 127, 129, 131, 133, 135, 137, 139, 141, 143, 145, 147, 149, 151, 153, 155, 157, 159, 161, 163, 165, 167, 169, 171, 173, 175, 177, 179, 181, 183, 185, 187, 189, 191, 193, 195, 197, 199;</w:t>
      </w:r>
    </w:p>
    <w:bookmarkEnd w:id="348"/>
    <w:bookmarkStart w:name="z362" w:id="349"/>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49"/>
    <w:bookmarkStart w:name="z363" w:id="350"/>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50"/>
    <w:bookmarkStart w:name="z364" w:id="351"/>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51"/>
    <w:bookmarkStart w:name="z365" w:id="352"/>
    <w:p>
      <w:pPr>
        <w:spacing w:after="0"/>
        <w:ind w:left="0"/>
        <w:jc w:val="both"/>
      </w:pPr>
      <w:r>
        <w:rPr>
          <w:rFonts w:ascii="Times New Roman"/>
          <w:b w:val="false"/>
          <w:i w:val="false"/>
          <w:color w:val="000000"/>
          <w:sz w:val="28"/>
        </w:rPr>
        <w:t>
      улица К. Сатпаева 1, 2, 3, 4, 5, 6, 7, 8, 9, 10, 11, 12, 13, 14, 15, 16, 17, 18, 19, 20, 21, 22, 23, 24;</w:t>
      </w:r>
    </w:p>
    <w:bookmarkEnd w:id="352"/>
    <w:bookmarkStart w:name="z366" w:id="353"/>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53"/>
    <w:bookmarkStart w:name="z367" w:id="354"/>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54"/>
    <w:bookmarkStart w:name="z368" w:id="355"/>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55"/>
    <w:bookmarkStart w:name="z369" w:id="356"/>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56"/>
    <w:bookmarkStart w:name="z370" w:id="357"/>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57"/>
    <w:bookmarkStart w:name="z371" w:id="358"/>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58"/>
    <w:bookmarkStart w:name="z372" w:id="359"/>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59"/>
    <w:bookmarkStart w:name="z373" w:id="360"/>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60"/>
    <w:bookmarkStart w:name="z374" w:id="361"/>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61"/>
    <w:bookmarkStart w:name="z375" w:id="362"/>
    <w:p>
      <w:pPr>
        <w:spacing w:after="0"/>
        <w:ind w:left="0"/>
        <w:jc w:val="both"/>
      </w:pPr>
      <w:r>
        <w:rPr>
          <w:rFonts w:ascii="Times New Roman"/>
          <w:b w:val="false"/>
          <w:i w:val="false"/>
          <w:color w:val="000000"/>
          <w:sz w:val="28"/>
        </w:rPr>
        <w:t>
      улица Алтай 1, 2, 3, 4, 5, 6, 7, 8, 9, 10, 11, 12, 13, 14, 15;</w:t>
      </w:r>
    </w:p>
    <w:bookmarkEnd w:id="362"/>
    <w:bookmarkStart w:name="z376" w:id="363"/>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63"/>
    <w:bookmarkStart w:name="z377" w:id="364"/>
    <w:p>
      <w:pPr>
        <w:spacing w:after="0"/>
        <w:ind w:left="0"/>
        <w:jc w:val="both"/>
      </w:pPr>
      <w:r>
        <w:rPr>
          <w:rFonts w:ascii="Times New Roman"/>
          <w:b w:val="false"/>
          <w:i w:val="false"/>
          <w:color w:val="000000"/>
          <w:sz w:val="28"/>
        </w:rPr>
        <w:t>
      переулок Алмалы 1, 2, 3, 4, 5, 6, 7, 8, 9, 10, 11, 12, 13, 14, 15, 16, 17, 18.</w:t>
      </w:r>
    </w:p>
    <w:bookmarkEnd w:id="364"/>
    <w:bookmarkStart w:name="z378" w:id="365"/>
    <w:p>
      <w:pPr>
        <w:spacing w:after="0"/>
        <w:ind w:left="0"/>
        <w:jc w:val="both"/>
      </w:pPr>
      <w:r>
        <w:rPr>
          <w:rFonts w:ascii="Times New Roman"/>
          <w:b w:val="false"/>
          <w:i w:val="false"/>
          <w:color w:val="000000"/>
          <w:sz w:val="28"/>
        </w:rPr>
        <w:t>
      Избирательный участок № 439</w:t>
      </w:r>
    </w:p>
    <w:bookmarkEnd w:id="365"/>
    <w:bookmarkStart w:name="z379" w:id="366"/>
    <w:p>
      <w:pPr>
        <w:spacing w:after="0"/>
        <w:ind w:left="0"/>
        <w:jc w:val="both"/>
      </w:pPr>
      <w:r>
        <w:rPr>
          <w:rFonts w:ascii="Times New Roman"/>
          <w:b w:val="false"/>
          <w:i w:val="false"/>
          <w:color w:val="000000"/>
          <w:sz w:val="28"/>
        </w:rPr>
        <w:t>
      Центр избирательного участка: город Каскелен, улица А.Байғазиева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366"/>
    <w:bookmarkStart w:name="z380" w:id="367"/>
    <w:p>
      <w:pPr>
        <w:spacing w:after="0"/>
        <w:ind w:left="0"/>
        <w:jc w:val="both"/>
      </w:pPr>
      <w:r>
        <w:rPr>
          <w:rFonts w:ascii="Times New Roman"/>
          <w:b w:val="false"/>
          <w:i w:val="false"/>
          <w:color w:val="000000"/>
          <w:sz w:val="28"/>
        </w:rPr>
        <w:t>
      Границы избирательного участка: город Каскелен:</w:t>
      </w:r>
    </w:p>
    <w:bookmarkEnd w:id="367"/>
    <w:bookmarkStart w:name="z381" w:id="36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68"/>
    <w:bookmarkStart w:name="z382" w:id="369"/>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9"/>
    <w:bookmarkStart w:name="z383" w:id="370"/>
    <w:p>
      <w:pPr>
        <w:spacing w:after="0"/>
        <w:ind w:left="0"/>
        <w:jc w:val="both"/>
      </w:pPr>
      <w:r>
        <w:rPr>
          <w:rFonts w:ascii="Times New Roman"/>
          <w:b w:val="false"/>
          <w:i w:val="false"/>
          <w:color w:val="000000"/>
          <w:sz w:val="28"/>
        </w:rPr>
        <w:t>
      улица Медеу 1, 2, 3, 4, 5, 6, 7, 8, 9, 10, 11, 12, 13, 14, 15, 16, 17, 18, 19, 20, 21, 22, 23, 24, 25, 26, 27, 28, 29;</w:t>
      </w:r>
    </w:p>
    <w:bookmarkEnd w:id="370"/>
    <w:bookmarkStart w:name="z384" w:id="371"/>
    <w:p>
      <w:pPr>
        <w:spacing w:after="0"/>
        <w:ind w:left="0"/>
        <w:jc w:val="both"/>
      </w:pPr>
      <w:r>
        <w:rPr>
          <w:rFonts w:ascii="Times New Roman"/>
          <w:b w:val="false"/>
          <w:i w:val="false"/>
          <w:color w:val="000000"/>
          <w:sz w:val="28"/>
        </w:rPr>
        <w:t>
      улица Қ. Шәкеева 1, 2, 3, 4, 5, 6, 7, 8, 9, 10, 11, 12, 13, 14, 15, 16, 17, 18, 19, 20, 21, 22, 23, 24, 25, 26, 27, 28, 29, 30, 31, 32, 33, 34, 35, 36, 37, 38, 39, 40, 41;</w:t>
      </w:r>
    </w:p>
    <w:bookmarkEnd w:id="371"/>
    <w:bookmarkStart w:name="z385" w:id="372"/>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w:t>
      </w:r>
    </w:p>
    <w:bookmarkEnd w:id="372"/>
    <w:bookmarkStart w:name="z386" w:id="373"/>
    <w:p>
      <w:pPr>
        <w:spacing w:after="0"/>
        <w:ind w:left="0"/>
        <w:jc w:val="both"/>
      </w:pPr>
      <w:r>
        <w:rPr>
          <w:rFonts w:ascii="Times New Roman"/>
          <w:b w:val="false"/>
          <w:i w:val="false"/>
          <w:color w:val="000000"/>
          <w:sz w:val="28"/>
        </w:rPr>
        <w:t>
      улица Желтау 1, 2, 3, 4, 5, 6, 7, 8, 9, 10, 11, 12, 13, 14, 15, 16, 17, 18, 19, 20;</w:t>
      </w:r>
    </w:p>
    <w:bookmarkEnd w:id="373"/>
    <w:bookmarkStart w:name="z387" w:id="374"/>
    <w:p>
      <w:pPr>
        <w:spacing w:after="0"/>
        <w:ind w:left="0"/>
        <w:jc w:val="both"/>
      </w:pPr>
      <w:r>
        <w:rPr>
          <w:rFonts w:ascii="Times New Roman"/>
          <w:b w:val="false"/>
          <w:i w:val="false"/>
          <w:color w:val="000000"/>
          <w:sz w:val="28"/>
        </w:rPr>
        <w:t>
      улица Ә. Өмірәлі 120, 122, 124, 126, 128, 130, 132, 134, 136, 138, 140, 142, 144, 146, 148, 150, 152;</w:t>
      </w:r>
    </w:p>
    <w:bookmarkEnd w:id="374"/>
    <w:bookmarkStart w:name="z388" w:id="375"/>
    <w:p>
      <w:pPr>
        <w:spacing w:after="0"/>
        <w:ind w:left="0"/>
        <w:jc w:val="both"/>
      </w:pPr>
      <w:r>
        <w:rPr>
          <w:rFonts w:ascii="Times New Roman"/>
          <w:b w:val="false"/>
          <w:i w:val="false"/>
          <w:color w:val="000000"/>
          <w:sz w:val="28"/>
        </w:rPr>
        <w:t>
      улица Ұлытау 1, 2, 3, 4, 5, 6, 7, 8, 9, 10, 11, 12, 13, 14, 15, 16, 17, 18, 19, 20;</w:t>
      </w:r>
    </w:p>
    <w:bookmarkEnd w:id="375"/>
    <w:bookmarkStart w:name="z389" w:id="376"/>
    <w:p>
      <w:pPr>
        <w:spacing w:after="0"/>
        <w:ind w:left="0"/>
        <w:jc w:val="both"/>
      </w:pPr>
      <w:r>
        <w:rPr>
          <w:rFonts w:ascii="Times New Roman"/>
          <w:b w:val="false"/>
          <w:i w:val="false"/>
          <w:color w:val="000000"/>
          <w:sz w:val="28"/>
        </w:rPr>
        <w:t>
      улица Аңырақай 1, 2, 3, 4, 5, 6, 7, 8, 9, 10, 11, 12, 13, 14, 15, 16, 17, 18, 19, 20, 21, 22, 23, 24, 25;</w:t>
      </w:r>
    </w:p>
    <w:bookmarkEnd w:id="376"/>
    <w:bookmarkStart w:name="z390" w:id="377"/>
    <w:p>
      <w:pPr>
        <w:spacing w:after="0"/>
        <w:ind w:left="0"/>
        <w:jc w:val="both"/>
      </w:pPr>
      <w:r>
        <w:rPr>
          <w:rFonts w:ascii="Times New Roman"/>
          <w:b w:val="false"/>
          <w:i w:val="false"/>
          <w:color w:val="000000"/>
          <w:sz w:val="28"/>
        </w:rPr>
        <w:t>
      улица Сұлусай 1, 2, 3, 4, 5, 6, 7, 8, 9, 10, 11, 12, 13, 14, 15;</w:t>
      </w:r>
    </w:p>
    <w:bookmarkEnd w:id="377"/>
    <w:bookmarkStart w:name="z391" w:id="378"/>
    <w:p>
      <w:pPr>
        <w:spacing w:after="0"/>
        <w:ind w:left="0"/>
        <w:jc w:val="both"/>
      </w:pPr>
      <w:r>
        <w:rPr>
          <w:rFonts w:ascii="Times New Roman"/>
          <w:b w:val="false"/>
          <w:i w:val="false"/>
          <w:color w:val="000000"/>
          <w:sz w:val="28"/>
        </w:rPr>
        <w:t>
      улица Елтөре 1, 2, 3, 4, 5, 6, 7, 8, 9, 10, 11, 12, 13, 14, 15, 16, 17, 18, 19, 20;</w:t>
      </w:r>
    </w:p>
    <w:bookmarkEnd w:id="378"/>
    <w:bookmarkStart w:name="z392" w:id="379"/>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w:t>
      </w:r>
    </w:p>
    <w:bookmarkEnd w:id="379"/>
    <w:bookmarkStart w:name="z393" w:id="380"/>
    <w:p>
      <w:pPr>
        <w:spacing w:after="0"/>
        <w:ind w:left="0"/>
        <w:jc w:val="both"/>
      </w:pPr>
      <w:r>
        <w:rPr>
          <w:rFonts w:ascii="Times New Roman"/>
          <w:b w:val="false"/>
          <w:i w:val="false"/>
          <w:color w:val="000000"/>
          <w:sz w:val="28"/>
        </w:rPr>
        <w:t>
      улица Ақмешіт 1, 2, 3, 4, 5, 6, 7, 8, 9, 10, 11, 12, 13, 14, 15, 16, 17, 18, 19, 20, 21, 22, 23, 24, 25;</w:t>
      </w:r>
    </w:p>
    <w:bookmarkEnd w:id="380"/>
    <w:bookmarkStart w:name="z394" w:id="381"/>
    <w:p>
      <w:pPr>
        <w:spacing w:after="0"/>
        <w:ind w:left="0"/>
        <w:jc w:val="both"/>
      </w:pPr>
      <w:r>
        <w:rPr>
          <w:rFonts w:ascii="Times New Roman"/>
          <w:b w:val="false"/>
          <w:i w:val="false"/>
          <w:color w:val="000000"/>
          <w:sz w:val="28"/>
        </w:rPr>
        <w:t>
      улица Ұлағат 1, 2, 3, 4, 5, 6, 7, 8, 9, 10, 11, 12, 13, 14, 15;</w:t>
      </w:r>
    </w:p>
    <w:bookmarkEnd w:id="381"/>
    <w:bookmarkStart w:name="z395" w:id="382"/>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382"/>
    <w:bookmarkStart w:name="z396" w:id="383"/>
    <w:p>
      <w:pPr>
        <w:spacing w:after="0"/>
        <w:ind w:left="0"/>
        <w:jc w:val="both"/>
      </w:pPr>
      <w:r>
        <w:rPr>
          <w:rFonts w:ascii="Times New Roman"/>
          <w:b w:val="false"/>
          <w:i w:val="false"/>
          <w:color w:val="000000"/>
          <w:sz w:val="28"/>
        </w:rPr>
        <w:t>
      переулок Т. Тоқтарова 1, 2, 3, 4, 5, 6, 7, 8, 9, 10, 11;</w:t>
      </w:r>
    </w:p>
    <w:bookmarkEnd w:id="383"/>
    <w:bookmarkStart w:name="z397" w:id="384"/>
    <w:p>
      <w:pPr>
        <w:spacing w:after="0"/>
        <w:ind w:left="0"/>
        <w:jc w:val="both"/>
      </w:pPr>
      <w:r>
        <w:rPr>
          <w:rFonts w:ascii="Times New Roman"/>
          <w:b w:val="false"/>
          <w:i w:val="false"/>
          <w:color w:val="000000"/>
          <w:sz w:val="28"/>
        </w:rPr>
        <w:t>
      производственные кооперативы садоводческих обществ: Арман, Апорт, Достык, Достык-1, Ветеран-1,Ветеран-2, Восход, Камета, Мечта, Мираж, Орленок, Электрон, Достык тау, Гүлдер, Теремки, Бытовик.</w:t>
      </w:r>
    </w:p>
    <w:bookmarkEnd w:id="384"/>
    <w:bookmarkStart w:name="z398" w:id="385"/>
    <w:p>
      <w:pPr>
        <w:spacing w:after="0"/>
        <w:ind w:left="0"/>
        <w:jc w:val="both"/>
      </w:pPr>
      <w:r>
        <w:rPr>
          <w:rFonts w:ascii="Times New Roman"/>
          <w:b w:val="false"/>
          <w:i w:val="false"/>
          <w:color w:val="000000"/>
          <w:sz w:val="28"/>
        </w:rPr>
        <w:t>
      Избирательный участок № 440</w:t>
      </w:r>
    </w:p>
    <w:bookmarkEnd w:id="385"/>
    <w:bookmarkStart w:name="z399" w:id="386"/>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С.Жандосова" государственного учреждения "Управление образования Алматинской области" (фойе, правое крыло).</w:t>
      </w:r>
    </w:p>
    <w:bookmarkEnd w:id="386"/>
    <w:bookmarkStart w:name="z400" w:id="387"/>
    <w:p>
      <w:pPr>
        <w:spacing w:after="0"/>
        <w:ind w:left="0"/>
        <w:jc w:val="both"/>
      </w:pPr>
      <w:r>
        <w:rPr>
          <w:rFonts w:ascii="Times New Roman"/>
          <w:b w:val="false"/>
          <w:i w:val="false"/>
          <w:color w:val="000000"/>
          <w:sz w:val="28"/>
        </w:rPr>
        <w:t>
      Границы избирательного участка: город Каскелен:</w:t>
      </w:r>
    </w:p>
    <w:bookmarkEnd w:id="387"/>
    <w:bookmarkStart w:name="z401" w:id="388"/>
    <w:p>
      <w:pPr>
        <w:spacing w:after="0"/>
        <w:ind w:left="0"/>
        <w:jc w:val="both"/>
      </w:pPr>
      <w:r>
        <w:rPr>
          <w:rFonts w:ascii="Times New Roman"/>
          <w:b w:val="false"/>
          <w:i w:val="false"/>
          <w:color w:val="000000"/>
          <w:sz w:val="28"/>
        </w:rPr>
        <w:t>
      многоэтажные дома по улице Наурызбай батыра 1, 3, 5, 7, 9, 11, 13, 15, 17, 19, 21, 23, 25, 27, 29, 31, 33, 35, 37, 39, 41, 43, 45, 47, 49, 51, 53, 55, 57, 59, 61, 63, 65, 67, 69, 71, 73, 75, 77, 79, 81, 83, 85, 87, 89, 91, 93, 95, 97;</w:t>
      </w:r>
    </w:p>
    <w:bookmarkEnd w:id="388"/>
    <w:bookmarkStart w:name="z402" w:id="389"/>
    <w:p>
      <w:pPr>
        <w:spacing w:after="0"/>
        <w:ind w:left="0"/>
        <w:jc w:val="both"/>
      </w:pPr>
      <w:r>
        <w:rPr>
          <w:rFonts w:ascii="Times New Roman"/>
          <w:b w:val="false"/>
          <w:i w:val="false"/>
          <w:color w:val="000000"/>
          <w:sz w:val="28"/>
        </w:rPr>
        <w:t>
      улица Ы. Алтынсарина 1, 2, 3, 4, 5, 6, 7, 8, 9, 10, 11, 12, 13, 14, 15, 16, 17, 18, 19, 20, 21;</w:t>
      </w:r>
    </w:p>
    <w:bookmarkEnd w:id="389"/>
    <w:bookmarkStart w:name="z403" w:id="390"/>
    <w:p>
      <w:pPr>
        <w:spacing w:after="0"/>
        <w:ind w:left="0"/>
        <w:jc w:val="both"/>
      </w:pPr>
      <w:r>
        <w:rPr>
          <w:rFonts w:ascii="Times New Roman"/>
          <w:b w:val="false"/>
          <w:i w:val="false"/>
          <w:color w:val="000000"/>
          <w:sz w:val="28"/>
        </w:rPr>
        <w:t>
      улица Арасан 1, 2, 3, 4, 5, 6, 7, 8, 9, 10, 11, 12, 13, 14, 15, 16, 17;</w:t>
      </w:r>
    </w:p>
    <w:bookmarkEnd w:id="390"/>
    <w:bookmarkStart w:name="z404" w:id="391"/>
    <w:p>
      <w:pPr>
        <w:spacing w:after="0"/>
        <w:ind w:left="0"/>
        <w:jc w:val="both"/>
      </w:pPr>
      <w:r>
        <w:rPr>
          <w:rFonts w:ascii="Times New Roman"/>
          <w:b w:val="false"/>
          <w:i w:val="false"/>
          <w:color w:val="000000"/>
          <w:sz w:val="28"/>
        </w:rPr>
        <w:t>
      улица Ынтымақ 1, 2, 3, 4, 5, 6, 7, 8, 9, 10, 11, 12, 13, 14, 15, 16, 17, 18, 19, 20;</w:t>
      </w:r>
    </w:p>
    <w:bookmarkEnd w:id="391"/>
    <w:bookmarkStart w:name="z405" w:id="392"/>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w:t>
      </w:r>
    </w:p>
    <w:bookmarkEnd w:id="392"/>
    <w:bookmarkStart w:name="z406" w:id="393"/>
    <w:p>
      <w:pPr>
        <w:spacing w:after="0"/>
        <w:ind w:left="0"/>
        <w:jc w:val="both"/>
      </w:pPr>
      <w:r>
        <w:rPr>
          <w:rFonts w:ascii="Times New Roman"/>
          <w:b w:val="false"/>
          <w:i w:val="false"/>
          <w:color w:val="000000"/>
          <w:sz w:val="28"/>
        </w:rPr>
        <w:t>
      улица Қайназар батыра 1, 2, 3, 4, 5, 6, 7, 8, 9, 10, 11, 12, 13, 14, 15, 16, 17, 18, 19, 20, 21, 22, 23, 24, 25, 26, 27, 28, 29, 30, 31, 32, 33, 34, 35, 36, 37, 38, 39, 40, 41, 42, 43;</w:t>
      </w:r>
    </w:p>
    <w:bookmarkEnd w:id="393"/>
    <w:bookmarkStart w:name="z407" w:id="394"/>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394"/>
    <w:bookmarkStart w:name="z408" w:id="395"/>
    <w:p>
      <w:pPr>
        <w:spacing w:after="0"/>
        <w:ind w:left="0"/>
        <w:jc w:val="both"/>
      </w:pPr>
      <w:r>
        <w:rPr>
          <w:rFonts w:ascii="Times New Roman"/>
          <w:b w:val="false"/>
          <w:i w:val="false"/>
          <w:color w:val="000000"/>
          <w:sz w:val="28"/>
        </w:rPr>
        <w:t>
      улица Береке 1, 2, 3, 4, 5, 6, 7, 8, 9, 10, 11, 12, 13, 14, 15, 16, 17, 18, 19;</w:t>
      </w:r>
    </w:p>
    <w:bookmarkEnd w:id="395"/>
    <w:bookmarkStart w:name="z409" w:id="396"/>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96"/>
    <w:bookmarkStart w:name="z410" w:id="397"/>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397"/>
    <w:bookmarkStart w:name="z411" w:id="398"/>
    <w:p>
      <w:pPr>
        <w:spacing w:after="0"/>
        <w:ind w:left="0"/>
        <w:jc w:val="both"/>
      </w:pPr>
      <w:r>
        <w:rPr>
          <w:rFonts w:ascii="Times New Roman"/>
          <w:b w:val="false"/>
          <w:i w:val="false"/>
          <w:color w:val="000000"/>
          <w:sz w:val="28"/>
        </w:rPr>
        <w:t>
      улица Шамшырақ 1, 2, 3, 4, 5, 6, 7, 8, 9, 10, 11, 12, 13, 14, 15, 16, 17, 18, 19, 20;</w:t>
      </w:r>
    </w:p>
    <w:bookmarkEnd w:id="398"/>
    <w:bookmarkStart w:name="z412" w:id="399"/>
    <w:p>
      <w:pPr>
        <w:spacing w:after="0"/>
        <w:ind w:left="0"/>
        <w:jc w:val="both"/>
      </w:pPr>
      <w:r>
        <w:rPr>
          <w:rFonts w:ascii="Times New Roman"/>
          <w:b w:val="false"/>
          <w:i w:val="false"/>
          <w:color w:val="000000"/>
          <w:sz w:val="28"/>
        </w:rPr>
        <w:t>
      переулок Сарайшық 1, 2, 3, 4, 5, 6, 7, 8, 9, 10, 11, 12, 13, 14, 15, 16, 17, 18.</w:t>
      </w:r>
    </w:p>
    <w:bookmarkEnd w:id="399"/>
    <w:bookmarkStart w:name="z413" w:id="400"/>
    <w:p>
      <w:pPr>
        <w:spacing w:after="0"/>
        <w:ind w:left="0"/>
        <w:jc w:val="both"/>
      </w:pPr>
      <w:r>
        <w:rPr>
          <w:rFonts w:ascii="Times New Roman"/>
          <w:b w:val="false"/>
          <w:i w:val="false"/>
          <w:color w:val="000000"/>
          <w:sz w:val="28"/>
        </w:rPr>
        <w:t>
      Избирательный участок № 441</w:t>
      </w:r>
    </w:p>
    <w:bookmarkEnd w:id="400"/>
    <w:bookmarkStart w:name="z414" w:id="401"/>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01"/>
    <w:bookmarkStart w:name="z415" w:id="402"/>
    <w:p>
      <w:pPr>
        <w:spacing w:after="0"/>
        <w:ind w:left="0"/>
        <w:jc w:val="both"/>
      </w:pPr>
      <w:r>
        <w:rPr>
          <w:rFonts w:ascii="Times New Roman"/>
          <w:b w:val="false"/>
          <w:i w:val="false"/>
          <w:color w:val="000000"/>
          <w:sz w:val="28"/>
        </w:rPr>
        <w:t>
      Границы избирательного участка: город Каскелен:</w:t>
      </w:r>
    </w:p>
    <w:bookmarkEnd w:id="402"/>
    <w:bookmarkStart w:name="z416" w:id="403"/>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03"/>
    <w:bookmarkStart w:name="z417" w:id="404"/>
    <w:p>
      <w:pPr>
        <w:spacing w:after="0"/>
        <w:ind w:left="0"/>
        <w:jc w:val="both"/>
      </w:pPr>
      <w:r>
        <w:rPr>
          <w:rFonts w:ascii="Times New Roman"/>
          <w:b w:val="false"/>
          <w:i w:val="false"/>
          <w:color w:val="000000"/>
          <w:sz w:val="28"/>
        </w:rPr>
        <w:t>
      улица Намыс 1, 2, 3, 4, 5, 6, 7, 8, 9, 10, 11, 12, 13, 14, 15, 16, 17, 18, 19, 20, 21, 22;</w:t>
      </w:r>
    </w:p>
    <w:bookmarkEnd w:id="404"/>
    <w:bookmarkStart w:name="z418" w:id="405"/>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05"/>
    <w:bookmarkStart w:name="z419" w:id="406"/>
    <w:p>
      <w:pPr>
        <w:spacing w:after="0"/>
        <w:ind w:left="0"/>
        <w:jc w:val="both"/>
      </w:pPr>
      <w:r>
        <w:rPr>
          <w:rFonts w:ascii="Times New Roman"/>
          <w:b w:val="false"/>
          <w:i w:val="false"/>
          <w:color w:val="000000"/>
          <w:sz w:val="28"/>
        </w:rPr>
        <w:t>
      улица Ақдала 1, 2, 3, 4, 5, 6, 7, 8, 9, 10, 11, 12, 13, 14, 15, 16, 17, 18, 19, 20;</w:t>
      </w:r>
    </w:p>
    <w:bookmarkEnd w:id="406"/>
    <w:bookmarkStart w:name="z420" w:id="407"/>
    <w:p>
      <w:pPr>
        <w:spacing w:after="0"/>
        <w:ind w:left="0"/>
        <w:jc w:val="both"/>
      </w:pPr>
      <w:r>
        <w:rPr>
          <w:rFonts w:ascii="Times New Roman"/>
          <w:b w:val="false"/>
          <w:i w:val="false"/>
          <w:color w:val="000000"/>
          <w:sz w:val="28"/>
        </w:rPr>
        <w:t>
      улица Құсжолы 1, 2, 3, 4, 5, 6, 7, 8, 9, 10, 11, 12;</w:t>
      </w:r>
    </w:p>
    <w:bookmarkEnd w:id="407"/>
    <w:bookmarkStart w:name="z421" w:id="408"/>
    <w:p>
      <w:pPr>
        <w:spacing w:after="0"/>
        <w:ind w:left="0"/>
        <w:jc w:val="both"/>
      </w:pPr>
      <w:r>
        <w:rPr>
          <w:rFonts w:ascii="Times New Roman"/>
          <w:b w:val="false"/>
          <w:i w:val="false"/>
          <w:color w:val="000000"/>
          <w:sz w:val="28"/>
        </w:rPr>
        <w:t>
      улица Үркер 1, 2, 3, 4, 5, 6, 7, 8, 9, 10, 11, 12, 13, 14, 15;</w:t>
      </w:r>
    </w:p>
    <w:bookmarkEnd w:id="408"/>
    <w:bookmarkStart w:name="z422" w:id="409"/>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09"/>
    <w:bookmarkStart w:name="z423" w:id="410"/>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10"/>
    <w:bookmarkStart w:name="z424" w:id="411"/>
    <w:p>
      <w:pPr>
        <w:spacing w:after="0"/>
        <w:ind w:left="0"/>
        <w:jc w:val="both"/>
      </w:pPr>
      <w:r>
        <w:rPr>
          <w:rFonts w:ascii="Times New Roman"/>
          <w:b w:val="false"/>
          <w:i w:val="false"/>
          <w:color w:val="000000"/>
          <w:sz w:val="28"/>
        </w:rPr>
        <w:t>
      переулок Балдаурен 1, 2, 3;</w:t>
      </w:r>
    </w:p>
    <w:bookmarkEnd w:id="411"/>
    <w:bookmarkStart w:name="z425" w:id="412"/>
    <w:p>
      <w:pPr>
        <w:spacing w:after="0"/>
        <w:ind w:left="0"/>
        <w:jc w:val="both"/>
      </w:pPr>
      <w:r>
        <w:rPr>
          <w:rFonts w:ascii="Times New Roman"/>
          <w:b w:val="false"/>
          <w:i w:val="false"/>
          <w:color w:val="000000"/>
          <w:sz w:val="28"/>
        </w:rPr>
        <w:t>
      переулок М. Төлебаева 1, 2, 3, 4, 5, 6, 7, 8, 9, 10, 11, 12;</w:t>
      </w:r>
    </w:p>
    <w:bookmarkEnd w:id="412"/>
    <w:bookmarkStart w:name="z426" w:id="413"/>
    <w:p>
      <w:pPr>
        <w:spacing w:after="0"/>
        <w:ind w:left="0"/>
        <w:jc w:val="both"/>
      </w:pPr>
      <w:r>
        <w:rPr>
          <w:rFonts w:ascii="Times New Roman"/>
          <w:b w:val="false"/>
          <w:i w:val="false"/>
          <w:color w:val="000000"/>
          <w:sz w:val="28"/>
        </w:rPr>
        <w:t>
      переулок Кұс жолы 1, 2, 3, 4, 5, 6, 7, 8, 9, 10.</w:t>
      </w:r>
    </w:p>
    <w:bookmarkEnd w:id="413"/>
    <w:bookmarkStart w:name="z427" w:id="414"/>
    <w:p>
      <w:pPr>
        <w:spacing w:after="0"/>
        <w:ind w:left="0"/>
        <w:jc w:val="both"/>
      </w:pPr>
      <w:r>
        <w:rPr>
          <w:rFonts w:ascii="Times New Roman"/>
          <w:b w:val="false"/>
          <w:i w:val="false"/>
          <w:color w:val="000000"/>
          <w:sz w:val="28"/>
        </w:rPr>
        <w:t>
      Избирательный участок № 442</w:t>
      </w:r>
    </w:p>
    <w:bookmarkEnd w:id="414"/>
    <w:bookmarkStart w:name="z428" w:id="415"/>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15"/>
    <w:bookmarkStart w:name="z429" w:id="416"/>
    <w:p>
      <w:pPr>
        <w:spacing w:after="0"/>
        <w:ind w:left="0"/>
        <w:jc w:val="both"/>
      </w:pPr>
      <w:r>
        <w:rPr>
          <w:rFonts w:ascii="Times New Roman"/>
          <w:b w:val="false"/>
          <w:i w:val="false"/>
          <w:color w:val="000000"/>
          <w:sz w:val="28"/>
        </w:rPr>
        <w:t>
      Границы избирательного участка: город Каскелен:</w:t>
      </w:r>
    </w:p>
    <w:bookmarkEnd w:id="416"/>
    <w:bookmarkStart w:name="z430" w:id="41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17"/>
    <w:bookmarkStart w:name="z431" w:id="418"/>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18"/>
    <w:bookmarkStart w:name="z432" w:id="419"/>
    <w:p>
      <w:pPr>
        <w:spacing w:after="0"/>
        <w:ind w:left="0"/>
        <w:jc w:val="both"/>
      </w:pPr>
      <w:r>
        <w:rPr>
          <w:rFonts w:ascii="Times New Roman"/>
          <w:b w:val="false"/>
          <w:i w:val="false"/>
          <w:color w:val="000000"/>
          <w:sz w:val="28"/>
        </w:rPr>
        <w:t>
      улица Р. Мақашева 1, 3, 5, 7, 9, 11, 13, 15, 17, 19, 21, 23, 25, 27, 29, 31, 33, 35, 37, 39, 41, 43;</w:t>
      </w:r>
    </w:p>
    <w:bookmarkEnd w:id="419"/>
    <w:bookmarkStart w:name="z433" w:id="420"/>
    <w:p>
      <w:pPr>
        <w:spacing w:after="0"/>
        <w:ind w:left="0"/>
        <w:jc w:val="both"/>
      </w:pPr>
      <w:r>
        <w:rPr>
          <w:rFonts w:ascii="Times New Roman"/>
          <w:b w:val="false"/>
          <w:i w:val="false"/>
          <w:color w:val="000000"/>
          <w:sz w:val="28"/>
        </w:rPr>
        <w:t>
      улица Б. Момышұлы 1, 2, 3, 4, 5, 6, 7, 8, 9, 10, 11, 12, 13, 14, 15, 16, 17, 18, 19, 20, 21, 22, 23, 24, 25;</w:t>
      </w:r>
    </w:p>
    <w:bookmarkEnd w:id="420"/>
    <w:bookmarkStart w:name="z434" w:id="421"/>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21"/>
    <w:bookmarkStart w:name="z435" w:id="422"/>
    <w:p>
      <w:pPr>
        <w:spacing w:after="0"/>
        <w:ind w:left="0"/>
        <w:jc w:val="both"/>
      </w:pPr>
      <w:r>
        <w:rPr>
          <w:rFonts w:ascii="Times New Roman"/>
          <w:b w:val="false"/>
          <w:i w:val="false"/>
          <w:color w:val="000000"/>
          <w:sz w:val="28"/>
        </w:rPr>
        <w:t>
      переулок Абая 1, 2, 3, 4, 5, 6, 7, 8, 9, 10;</w:t>
      </w:r>
    </w:p>
    <w:bookmarkEnd w:id="422"/>
    <w:bookmarkStart w:name="z436" w:id="423"/>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w:t>
      </w:r>
    </w:p>
    <w:bookmarkEnd w:id="423"/>
    <w:bookmarkStart w:name="z437" w:id="424"/>
    <w:p>
      <w:pPr>
        <w:spacing w:after="0"/>
        <w:ind w:left="0"/>
        <w:jc w:val="both"/>
      </w:pPr>
      <w:r>
        <w:rPr>
          <w:rFonts w:ascii="Times New Roman"/>
          <w:b w:val="false"/>
          <w:i w:val="false"/>
          <w:color w:val="000000"/>
          <w:sz w:val="28"/>
        </w:rPr>
        <w:t>
      Карасайская центральная районная больница.</w:t>
      </w:r>
    </w:p>
    <w:bookmarkEnd w:id="424"/>
    <w:bookmarkStart w:name="z438" w:id="425"/>
    <w:p>
      <w:pPr>
        <w:spacing w:after="0"/>
        <w:ind w:left="0"/>
        <w:jc w:val="both"/>
      </w:pPr>
      <w:r>
        <w:rPr>
          <w:rFonts w:ascii="Times New Roman"/>
          <w:b w:val="false"/>
          <w:i w:val="false"/>
          <w:color w:val="000000"/>
          <w:sz w:val="28"/>
        </w:rPr>
        <w:t>
      Избирательный участок № 443</w:t>
      </w:r>
    </w:p>
    <w:bookmarkEnd w:id="425"/>
    <w:bookmarkStart w:name="z439" w:id="426"/>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26"/>
    <w:bookmarkStart w:name="z440" w:id="427"/>
    <w:p>
      <w:pPr>
        <w:spacing w:after="0"/>
        <w:ind w:left="0"/>
        <w:jc w:val="both"/>
      </w:pPr>
      <w:r>
        <w:rPr>
          <w:rFonts w:ascii="Times New Roman"/>
          <w:b w:val="false"/>
          <w:i w:val="false"/>
          <w:color w:val="000000"/>
          <w:sz w:val="28"/>
        </w:rPr>
        <w:t>
      Границы избирательного участка: город Каскелен:</w:t>
      </w:r>
    </w:p>
    <w:bookmarkEnd w:id="427"/>
    <w:bookmarkStart w:name="z441" w:id="428"/>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28"/>
    <w:bookmarkStart w:name="z442" w:id="429"/>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29"/>
    <w:bookmarkStart w:name="z443" w:id="430"/>
    <w:p>
      <w:pPr>
        <w:spacing w:after="0"/>
        <w:ind w:left="0"/>
        <w:jc w:val="both"/>
      </w:pPr>
      <w:r>
        <w:rPr>
          <w:rFonts w:ascii="Times New Roman"/>
          <w:b w:val="false"/>
          <w:i w:val="false"/>
          <w:color w:val="000000"/>
          <w:sz w:val="28"/>
        </w:rPr>
        <w:t>
      улица Жайықты 1, 2, 3, 4, 5, 6, 7, 8, 9, 10, 11, 12, 13, 14, 15, 16, 17, 18, 19, 20, 21, 22, 23, 24, 25;</w:t>
      </w:r>
    </w:p>
    <w:bookmarkEnd w:id="430"/>
    <w:bookmarkStart w:name="z444" w:id="431"/>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1"/>
    <w:bookmarkStart w:name="z445" w:id="432"/>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32"/>
    <w:bookmarkStart w:name="z446" w:id="433"/>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3"/>
    <w:bookmarkStart w:name="z447" w:id="434"/>
    <w:p>
      <w:pPr>
        <w:spacing w:after="0"/>
        <w:ind w:left="0"/>
        <w:jc w:val="both"/>
      </w:pPr>
      <w:r>
        <w:rPr>
          <w:rFonts w:ascii="Times New Roman"/>
          <w:b w:val="false"/>
          <w:i w:val="false"/>
          <w:color w:val="000000"/>
          <w:sz w:val="28"/>
        </w:rPr>
        <w:t>
      улица Жеңіс 1, 2, 3, 4, 5, 6, 7, 8, 9, 10, 11, 12, 13, 14, 15, 16, 17, 18, 19, 20;</w:t>
      </w:r>
    </w:p>
    <w:bookmarkEnd w:id="434"/>
    <w:bookmarkStart w:name="z448" w:id="435"/>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21, 22, 23.</w:t>
      </w:r>
    </w:p>
    <w:bookmarkEnd w:id="435"/>
    <w:bookmarkStart w:name="z449" w:id="436"/>
    <w:p>
      <w:pPr>
        <w:spacing w:after="0"/>
        <w:ind w:left="0"/>
        <w:jc w:val="both"/>
      </w:pPr>
      <w:r>
        <w:rPr>
          <w:rFonts w:ascii="Times New Roman"/>
          <w:b w:val="false"/>
          <w:i w:val="false"/>
          <w:color w:val="000000"/>
          <w:sz w:val="28"/>
        </w:rPr>
        <w:t>
      Избирательный участок № 444</w:t>
      </w:r>
    </w:p>
    <w:bookmarkEnd w:id="436"/>
    <w:bookmarkStart w:name="z450" w:id="437"/>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правое крыло).</w:t>
      </w:r>
    </w:p>
    <w:bookmarkEnd w:id="437"/>
    <w:bookmarkStart w:name="z451" w:id="438"/>
    <w:p>
      <w:pPr>
        <w:spacing w:after="0"/>
        <w:ind w:left="0"/>
        <w:jc w:val="both"/>
      </w:pPr>
      <w:r>
        <w:rPr>
          <w:rFonts w:ascii="Times New Roman"/>
          <w:b w:val="false"/>
          <w:i w:val="false"/>
          <w:color w:val="000000"/>
          <w:sz w:val="28"/>
        </w:rPr>
        <w:t>
      Границы избирательного участка: село Айтей:</w:t>
      </w:r>
    </w:p>
    <w:bookmarkEnd w:id="438"/>
    <w:bookmarkStart w:name="z452" w:id="439"/>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w:t>
      </w:r>
    </w:p>
    <w:bookmarkEnd w:id="439"/>
    <w:bookmarkStart w:name="z453" w:id="440"/>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40"/>
    <w:bookmarkStart w:name="z454" w:id="441"/>
    <w:p>
      <w:pPr>
        <w:spacing w:after="0"/>
        <w:ind w:left="0"/>
        <w:jc w:val="both"/>
      </w:pPr>
      <w:r>
        <w:rPr>
          <w:rFonts w:ascii="Times New Roman"/>
          <w:b w:val="false"/>
          <w:i w:val="false"/>
          <w:color w:val="000000"/>
          <w:sz w:val="28"/>
        </w:rPr>
        <w:t>
      улица Алтынсақа 1, 2, 3, 4, 5, 6, 7, 8, 9, 10, 11, 12, 13, 14, 15, 16, 17, 18, 19, 20, 21, 22, 23, 24, 25, 26, 27, 28, 29, 30;</w:t>
      </w:r>
    </w:p>
    <w:bookmarkEnd w:id="441"/>
    <w:bookmarkStart w:name="z455" w:id="442"/>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42"/>
    <w:bookmarkStart w:name="z456" w:id="443"/>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43"/>
    <w:bookmarkStart w:name="z457" w:id="444"/>
    <w:p>
      <w:pPr>
        <w:spacing w:after="0"/>
        <w:ind w:left="0"/>
        <w:jc w:val="both"/>
      </w:pPr>
      <w:r>
        <w:rPr>
          <w:rFonts w:ascii="Times New Roman"/>
          <w:b w:val="false"/>
          <w:i w:val="false"/>
          <w:color w:val="000000"/>
          <w:sz w:val="28"/>
        </w:rPr>
        <w:t>
      улица Байтерек 1, 2, 3, 4, 5, 6, 7, 8, 9, 10, 11, 12, 13, 14, 15, 16, 17, 18, 19, 20, 21, 22, 23, 24, 25, 26;</w:t>
      </w:r>
    </w:p>
    <w:bookmarkEnd w:id="444"/>
    <w:bookmarkStart w:name="z458" w:id="445"/>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45"/>
    <w:bookmarkStart w:name="z459" w:id="446"/>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46"/>
    <w:bookmarkStart w:name="z460" w:id="44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47"/>
    <w:bookmarkStart w:name="z461" w:id="448"/>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48"/>
    <w:bookmarkStart w:name="z462" w:id="449"/>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49"/>
    <w:bookmarkStart w:name="z463" w:id="450"/>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50"/>
    <w:bookmarkStart w:name="z464" w:id="45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51"/>
    <w:bookmarkStart w:name="z465" w:id="452"/>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52"/>
    <w:bookmarkStart w:name="z466" w:id="453"/>
    <w:p>
      <w:pPr>
        <w:spacing w:after="0"/>
        <w:ind w:left="0"/>
        <w:jc w:val="both"/>
      </w:pPr>
      <w:r>
        <w:rPr>
          <w:rFonts w:ascii="Times New Roman"/>
          <w:b w:val="false"/>
          <w:i w:val="false"/>
          <w:color w:val="000000"/>
          <w:sz w:val="28"/>
        </w:rPr>
        <w:t>
      улица Каратөбе 1, 2, 3, 4, 5, 6, 7, 8, 9, 10, 11, 12, 13, 14, 15, 16, 17, 18, 19, 20, 21, 22, 23, 24;</w:t>
      </w:r>
    </w:p>
    <w:bookmarkEnd w:id="453"/>
    <w:bookmarkStart w:name="z467" w:id="45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54"/>
    <w:bookmarkStart w:name="z468" w:id="455"/>
    <w:p>
      <w:pPr>
        <w:spacing w:after="0"/>
        <w:ind w:left="0"/>
        <w:jc w:val="both"/>
      </w:pPr>
      <w:r>
        <w:rPr>
          <w:rFonts w:ascii="Times New Roman"/>
          <w:b w:val="false"/>
          <w:i w:val="false"/>
          <w:color w:val="000000"/>
          <w:sz w:val="28"/>
        </w:rPr>
        <w:t>
      улица Теректі 1, 2, 3, 4, 5, 6, 7, 8, 9, 10, 11, 12, 13, 14, 15, 16, 17, 18, 19, 20, 21, 22, 23, 24, 25, 26, 27;</w:t>
      </w:r>
    </w:p>
    <w:bookmarkEnd w:id="455"/>
    <w:bookmarkStart w:name="z469" w:id="456"/>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56"/>
    <w:bookmarkStart w:name="z470" w:id="457"/>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457"/>
    <w:bookmarkStart w:name="z471" w:id="458"/>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458"/>
    <w:bookmarkStart w:name="z472" w:id="459"/>
    <w:p>
      <w:pPr>
        <w:spacing w:after="0"/>
        <w:ind w:left="0"/>
        <w:jc w:val="both"/>
      </w:pPr>
      <w:r>
        <w:rPr>
          <w:rFonts w:ascii="Times New Roman"/>
          <w:b w:val="false"/>
          <w:i w:val="false"/>
          <w:color w:val="000000"/>
          <w:sz w:val="28"/>
        </w:rPr>
        <w:t>
      переулок Жамбыла 1, 2, 3, 4, 5, 6, 7, 8, 9, 10, 11, 12, 13, 14, 15, 16, 17, 18, 19, 20, 21, 22, 23, 24, 25, 26, 27, 28, 29, 30.</w:t>
      </w:r>
    </w:p>
    <w:bookmarkEnd w:id="459"/>
    <w:bookmarkStart w:name="z473" w:id="460"/>
    <w:p>
      <w:pPr>
        <w:spacing w:after="0"/>
        <w:ind w:left="0"/>
        <w:jc w:val="both"/>
      </w:pPr>
      <w:r>
        <w:rPr>
          <w:rFonts w:ascii="Times New Roman"/>
          <w:b w:val="false"/>
          <w:i w:val="false"/>
          <w:color w:val="000000"/>
          <w:sz w:val="28"/>
        </w:rPr>
        <w:t>
      Избирательный участок № 445</w:t>
      </w:r>
    </w:p>
    <w:bookmarkEnd w:id="460"/>
    <w:bookmarkStart w:name="z474" w:id="461"/>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левое крыло).</w:t>
      </w:r>
    </w:p>
    <w:bookmarkEnd w:id="461"/>
    <w:bookmarkStart w:name="z475" w:id="462"/>
    <w:p>
      <w:pPr>
        <w:spacing w:after="0"/>
        <w:ind w:left="0"/>
        <w:jc w:val="both"/>
      </w:pPr>
      <w:r>
        <w:rPr>
          <w:rFonts w:ascii="Times New Roman"/>
          <w:b w:val="false"/>
          <w:i w:val="false"/>
          <w:color w:val="000000"/>
          <w:sz w:val="28"/>
        </w:rPr>
        <w:t>
      Границы избирательного участка: село Айтей:</w:t>
      </w:r>
    </w:p>
    <w:bookmarkEnd w:id="462"/>
    <w:bookmarkStart w:name="z476" w:id="463"/>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463"/>
    <w:bookmarkStart w:name="z477" w:id="464"/>
    <w:p>
      <w:pPr>
        <w:spacing w:after="0"/>
        <w:ind w:left="0"/>
        <w:jc w:val="both"/>
      </w:pPr>
      <w:r>
        <w:rPr>
          <w:rFonts w:ascii="Times New Roman"/>
          <w:b w:val="false"/>
          <w:i w:val="false"/>
          <w:color w:val="000000"/>
          <w:sz w:val="28"/>
        </w:rPr>
        <w:t>
      улица Сарыарқа 1, 2, 3, 4, 5, 6, 7, 8, 9, 10;</w:t>
      </w:r>
    </w:p>
    <w:bookmarkEnd w:id="464"/>
    <w:bookmarkStart w:name="z478" w:id="465"/>
    <w:p>
      <w:pPr>
        <w:spacing w:after="0"/>
        <w:ind w:left="0"/>
        <w:jc w:val="both"/>
      </w:pPr>
      <w:r>
        <w:rPr>
          <w:rFonts w:ascii="Times New Roman"/>
          <w:b w:val="false"/>
          <w:i w:val="false"/>
          <w:color w:val="000000"/>
          <w:sz w:val="28"/>
        </w:rPr>
        <w:t>
      улица Саржайлау 1, 2, 3, 4, 5, 6, 7, 8, 9, 10, 11, 12, 13, 14, 15, 16, 17, 18, 19, 20, 21, 22, 23, 24, 25, 26, 27, 28, 29, 30;</w:t>
      </w:r>
    </w:p>
    <w:bookmarkEnd w:id="465"/>
    <w:bookmarkStart w:name="z479" w:id="466"/>
    <w:p>
      <w:pPr>
        <w:spacing w:after="0"/>
        <w:ind w:left="0"/>
        <w:jc w:val="both"/>
      </w:pPr>
      <w:r>
        <w:rPr>
          <w:rFonts w:ascii="Times New Roman"/>
          <w:b w:val="false"/>
          <w:i w:val="false"/>
          <w:color w:val="000000"/>
          <w:sz w:val="28"/>
        </w:rPr>
        <w:t>
      улица Жылысай 1, 2, 3, 4, 5, 6, 7, 8, 9, 10, 11, 12, 13, 14, 15, 16, 17, 18, 19, 20, 21, 22;</w:t>
      </w:r>
    </w:p>
    <w:bookmarkEnd w:id="466"/>
    <w:bookmarkStart w:name="z480" w:id="467"/>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w:t>
      </w:r>
    </w:p>
    <w:bookmarkEnd w:id="467"/>
    <w:bookmarkStart w:name="z481" w:id="468"/>
    <w:p>
      <w:pPr>
        <w:spacing w:after="0"/>
        <w:ind w:left="0"/>
        <w:jc w:val="both"/>
      </w:pPr>
      <w:r>
        <w:rPr>
          <w:rFonts w:ascii="Times New Roman"/>
          <w:b w:val="false"/>
          <w:i w:val="false"/>
          <w:color w:val="000000"/>
          <w:sz w:val="28"/>
        </w:rPr>
        <w:t>
      улица Н. Жүнісбая 1, 2, 3, 4, 5, 6, 7, 8, 9, 10, 11, 12, 13, 14, 15, 16, 17, 18, 19, 20, 21, 22, 23, 24, 25, 26;</w:t>
      </w:r>
    </w:p>
    <w:bookmarkEnd w:id="468"/>
    <w:bookmarkStart w:name="z482" w:id="469"/>
    <w:p>
      <w:pPr>
        <w:spacing w:after="0"/>
        <w:ind w:left="0"/>
        <w:jc w:val="both"/>
      </w:pPr>
      <w:r>
        <w:rPr>
          <w:rFonts w:ascii="Times New Roman"/>
          <w:b w:val="false"/>
          <w:i w:val="false"/>
          <w:color w:val="000000"/>
          <w:sz w:val="28"/>
        </w:rPr>
        <w:t>
      улица Б. Қосынова 1, 2, 3, 4, 5, 6, 7, 8, 9, 10, 11, 12, 13;</w:t>
      </w:r>
    </w:p>
    <w:bookmarkEnd w:id="469"/>
    <w:bookmarkStart w:name="z483" w:id="470"/>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470"/>
    <w:bookmarkStart w:name="z484" w:id="471"/>
    <w:p>
      <w:pPr>
        <w:spacing w:after="0"/>
        <w:ind w:left="0"/>
        <w:jc w:val="both"/>
      </w:pPr>
      <w:r>
        <w:rPr>
          <w:rFonts w:ascii="Times New Roman"/>
          <w:b w:val="false"/>
          <w:i w:val="false"/>
          <w:color w:val="000000"/>
          <w:sz w:val="28"/>
        </w:rPr>
        <w:t>
      улица Сұлусай 1, 2, 3, 4, 5, 6, 7, 8, 9, 10, 11, 12, 13, 14, 15, 16, 17, 18, 19, 20, 21, 22;</w:t>
      </w:r>
    </w:p>
    <w:bookmarkEnd w:id="471"/>
    <w:bookmarkStart w:name="z485" w:id="472"/>
    <w:p>
      <w:pPr>
        <w:spacing w:after="0"/>
        <w:ind w:left="0"/>
        <w:jc w:val="both"/>
      </w:pPr>
      <w:r>
        <w:rPr>
          <w:rFonts w:ascii="Times New Roman"/>
          <w:b w:val="false"/>
          <w:i w:val="false"/>
          <w:color w:val="000000"/>
          <w:sz w:val="28"/>
        </w:rPr>
        <w:t>
      микрорайон "Өмірұзақ" 1, 2, 3, 4, 5, 6, 7, 8, 9, 10, 11, 12, 13, 14, 15, 16, 17, 18, 19, 20, 21, 22, 23, 24, 25, 26, 27, 28, 29, 30, 31, 32, 33.</w:t>
      </w:r>
    </w:p>
    <w:bookmarkEnd w:id="472"/>
    <w:bookmarkStart w:name="z486" w:id="473"/>
    <w:p>
      <w:pPr>
        <w:spacing w:after="0"/>
        <w:ind w:left="0"/>
        <w:jc w:val="both"/>
      </w:pPr>
      <w:r>
        <w:rPr>
          <w:rFonts w:ascii="Times New Roman"/>
          <w:b w:val="false"/>
          <w:i w:val="false"/>
          <w:color w:val="000000"/>
          <w:sz w:val="28"/>
        </w:rPr>
        <w:t>
      Избирательный участок № 446</w:t>
      </w:r>
    </w:p>
    <w:bookmarkEnd w:id="473"/>
    <w:bookmarkStart w:name="z487" w:id="474"/>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474"/>
    <w:bookmarkStart w:name="z488" w:id="475"/>
    <w:p>
      <w:pPr>
        <w:spacing w:after="0"/>
        <w:ind w:left="0"/>
        <w:jc w:val="both"/>
      </w:pPr>
      <w:r>
        <w:rPr>
          <w:rFonts w:ascii="Times New Roman"/>
          <w:b w:val="false"/>
          <w:i w:val="false"/>
          <w:color w:val="000000"/>
          <w:sz w:val="28"/>
        </w:rPr>
        <w:t>
      Границы избирательного участка: село Енбекши:</w:t>
      </w:r>
    </w:p>
    <w:bookmarkEnd w:id="475"/>
    <w:bookmarkStart w:name="z489" w:id="47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476"/>
    <w:bookmarkStart w:name="z490" w:id="477"/>
    <w:p>
      <w:pPr>
        <w:spacing w:after="0"/>
        <w:ind w:left="0"/>
        <w:jc w:val="both"/>
      </w:pPr>
      <w:r>
        <w:rPr>
          <w:rFonts w:ascii="Times New Roman"/>
          <w:b w:val="false"/>
          <w:i w:val="false"/>
          <w:color w:val="000000"/>
          <w:sz w:val="28"/>
        </w:rPr>
        <w:t>
      улица К. Азербаева 1, 2, 3, 4, 5, 6, 7, 8, 9, 10, 11, 12;</w:t>
      </w:r>
    </w:p>
    <w:bookmarkEnd w:id="477"/>
    <w:bookmarkStart w:name="z491" w:id="478"/>
    <w:p>
      <w:pPr>
        <w:spacing w:after="0"/>
        <w:ind w:left="0"/>
        <w:jc w:val="both"/>
      </w:pPr>
      <w:r>
        <w:rPr>
          <w:rFonts w:ascii="Times New Roman"/>
          <w:b w:val="false"/>
          <w:i w:val="false"/>
          <w:color w:val="000000"/>
          <w:sz w:val="28"/>
        </w:rPr>
        <w:t>
      улица Әйтеке би 1, 2, 3, 4, 5, 6, 7, 8, 9, 10, 11, 12, 13, 14, 15, 16;</w:t>
      </w:r>
    </w:p>
    <w:bookmarkEnd w:id="478"/>
    <w:bookmarkStart w:name="z492" w:id="479"/>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479"/>
    <w:bookmarkStart w:name="z493" w:id="480"/>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480"/>
    <w:bookmarkStart w:name="z494" w:id="481"/>
    <w:p>
      <w:pPr>
        <w:spacing w:after="0"/>
        <w:ind w:left="0"/>
        <w:jc w:val="both"/>
      </w:pPr>
      <w:r>
        <w:rPr>
          <w:rFonts w:ascii="Times New Roman"/>
          <w:b w:val="false"/>
          <w:i w:val="false"/>
          <w:color w:val="000000"/>
          <w:sz w:val="28"/>
        </w:rPr>
        <w:t>
      улица Г. Коваля 1, 2, 3, 4, 5, 6, 7, 8, 9;</w:t>
      </w:r>
    </w:p>
    <w:bookmarkEnd w:id="481"/>
    <w:bookmarkStart w:name="z495" w:id="482"/>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482"/>
    <w:bookmarkStart w:name="z496" w:id="483"/>
    <w:p>
      <w:pPr>
        <w:spacing w:after="0"/>
        <w:ind w:left="0"/>
        <w:jc w:val="both"/>
      </w:pPr>
      <w:r>
        <w:rPr>
          <w:rFonts w:ascii="Times New Roman"/>
          <w:b w:val="false"/>
          <w:i w:val="false"/>
          <w:color w:val="000000"/>
          <w:sz w:val="28"/>
        </w:rPr>
        <w:t>
      улица Шымбұлақ 1, 2, 3, 4, 5, 6, 7, 8, 9, 10, 11, 12, 13, 14, 15, 16, 17, 18, 19, 20, 21, 22;</w:t>
      </w:r>
    </w:p>
    <w:bookmarkEnd w:id="483"/>
    <w:bookmarkStart w:name="z497" w:id="484"/>
    <w:p>
      <w:pPr>
        <w:spacing w:after="0"/>
        <w:ind w:left="0"/>
        <w:jc w:val="both"/>
      </w:pPr>
      <w:r>
        <w:rPr>
          <w:rFonts w:ascii="Times New Roman"/>
          <w:b w:val="false"/>
          <w:i w:val="false"/>
          <w:color w:val="000000"/>
          <w:sz w:val="28"/>
        </w:rPr>
        <w:t>
      улица Алмалы 1, 2, 3, 4, 5, 6, 7, 8, 9, 10, 11, 12, 13, 14, 15, 16, 17, 18, 19, 20, 21, 22, 23, 24, 25, 26.</w:t>
      </w:r>
    </w:p>
    <w:bookmarkEnd w:id="484"/>
    <w:bookmarkStart w:name="z498" w:id="485"/>
    <w:p>
      <w:pPr>
        <w:spacing w:after="0"/>
        <w:ind w:left="0"/>
        <w:jc w:val="both"/>
      </w:pPr>
      <w:r>
        <w:rPr>
          <w:rFonts w:ascii="Times New Roman"/>
          <w:b w:val="false"/>
          <w:i w:val="false"/>
          <w:color w:val="000000"/>
          <w:sz w:val="28"/>
        </w:rPr>
        <w:t>
      Избирательный участок № 447</w:t>
      </w:r>
    </w:p>
    <w:bookmarkEnd w:id="485"/>
    <w:bookmarkStart w:name="z499" w:id="486"/>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486"/>
    <w:bookmarkStart w:name="z500" w:id="487"/>
    <w:p>
      <w:pPr>
        <w:spacing w:after="0"/>
        <w:ind w:left="0"/>
        <w:jc w:val="both"/>
      </w:pPr>
      <w:r>
        <w:rPr>
          <w:rFonts w:ascii="Times New Roman"/>
          <w:b w:val="false"/>
          <w:i w:val="false"/>
          <w:color w:val="000000"/>
          <w:sz w:val="28"/>
        </w:rPr>
        <w:t>
      Границы избирательного участка: село Енбекши:</w:t>
      </w:r>
    </w:p>
    <w:bookmarkEnd w:id="487"/>
    <w:bookmarkStart w:name="z501" w:id="488"/>
    <w:p>
      <w:pPr>
        <w:spacing w:after="0"/>
        <w:ind w:left="0"/>
        <w:jc w:val="both"/>
      </w:pPr>
      <w:r>
        <w:rPr>
          <w:rFonts w:ascii="Times New Roman"/>
          <w:b w:val="false"/>
          <w:i w:val="false"/>
          <w:color w:val="000000"/>
          <w:sz w:val="28"/>
        </w:rPr>
        <w:t>
      улица Асау-Барақ 1, 2, 3, 4;</w:t>
      </w:r>
    </w:p>
    <w:bookmarkEnd w:id="488"/>
    <w:bookmarkStart w:name="z502" w:id="489"/>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489"/>
    <w:bookmarkStart w:name="z503" w:id="490"/>
    <w:p>
      <w:pPr>
        <w:spacing w:after="0"/>
        <w:ind w:left="0"/>
        <w:jc w:val="both"/>
      </w:pPr>
      <w:r>
        <w:rPr>
          <w:rFonts w:ascii="Times New Roman"/>
          <w:b w:val="false"/>
          <w:i w:val="false"/>
          <w:color w:val="000000"/>
          <w:sz w:val="28"/>
        </w:rPr>
        <w:t>
      улица Райымбека 1, 2, 3, 4, 5, 6, 7, 8, 9, 10, 11, 12, 13, 14, 15, 16, 17, 18, 19, 20, 21;</w:t>
      </w:r>
    </w:p>
    <w:bookmarkEnd w:id="490"/>
    <w:bookmarkStart w:name="z504" w:id="491"/>
    <w:p>
      <w:pPr>
        <w:spacing w:after="0"/>
        <w:ind w:left="0"/>
        <w:jc w:val="both"/>
      </w:pPr>
      <w:r>
        <w:rPr>
          <w:rFonts w:ascii="Times New Roman"/>
          <w:b w:val="false"/>
          <w:i w:val="false"/>
          <w:color w:val="000000"/>
          <w:sz w:val="28"/>
        </w:rPr>
        <w:t>
      село Құмарал; село Сауыншы.</w:t>
      </w:r>
    </w:p>
    <w:bookmarkEnd w:id="491"/>
    <w:bookmarkStart w:name="z505" w:id="492"/>
    <w:p>
      <w:pPr>
        <w:spacing w:after="0"/>
        <w:ind w:left="0"/>
        <w:jc w:val="both"/>
      </w:pPr>
      <w:r>
        <w:rPr>
          <w:rFonts w:ascii="Times New Roman"/>
          <w:b w:val="false"/>
          <w:i w:val="false"/>
          <w:color w:val="000000"/>
          <w:sz w:val="28"/>
        </w:rPr>
        <w:t>
      Избирательный участок № 448</w:t>
      </w:r>
    </w:p>
    <w:bookmarkEnd w:id="492"/>
    <w:bookmarkStart w:name="z506" w:id="493"/>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493"/>
    <w:bookmarkStart w:name="z507" w:id="494"/>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 Арай, Дархан.</w:t>
      </w:r>
    </w:p>
    <w:bookmarkEnd w:id="494"/>
    <w:bookmarkStart w:name="z508" w:id="495"/>
    <w:p>
      <w:pPr>
        <w:spacing w:after="0"/>
        <w:ind w:left="0"/>
        <w:jc w:val="both"/>
      </w:pPr>
      <w:r>
        <w:rPr>
          <w:rFonts w:ascii="Times New Roman"/>
          <w:b w:val="false"/>
          <w:i w:val="false"/>
          <w:color w:val="000000"/>
          <w:sz w:val="28"/>
        </w:rPr>
        <w:t>
      Избирательный участок № 449</w:t>
      </w:r>
    </w:p>
    <w:bookmarkEnd w:id="495"/>
    <w:bookmarkStart w:name="z509" w:id="496"/>
    <w:p>
      <w:pPr>
        <w:spacing w:after="0"/>
        <w:ind w:left="0"/>
        <w:jc w:val="both"/>
      </w:pPr>
      <w:r>
        <w:rPr>
          <w:rFonts w:ascii="Times New Roman"/>
          <w:b w:val="false"/>
          <w:i w:val="false"/>
          <w:color w:val="000000"/>
          <w:sz w:val="28"/>
        </w:rPr>
        <w:t>
      Центр избирательного участка: село Иргели, улица М. Рахметова 24А, здание коммунального государственного учреждения "Средняя школа имени Л. Н. Толстого" государственного учреждения "Отдел образования по Карасайскому району Управления образования Алматинской области" (фойе, правое крыло).</w:t>
      </w:r>
    </w:p>
    <w:bookmarkEnd w:id="496"/>
    <w:bookmarkStart w:name="z510" w:id="497"/>
    <w:p>
      <w:pPr>
        <w:spacing w:after="0"/>
        <w:ind w:left="0"/>
        <w:jc w:val="both"/>
      </w:pPr>
      <w:r>
        <w:rPr>
          <w:rFonts w:ascii="Times New Roman"/>
          <w:b w:val="false"/>
          <w:i w:val="false"/>
          <w:color w:val="000000"/>
          <w:sz w:val="28"/>
        </w:rPr>
        <w:t>
      Границы избирательного участка: село Иргели:</w:t>
      </w:r>
    </w:p>
    <w:bookmarkEnd w:id="497"/>
    <w:bookmarkStart w:name="z511" w:id="498"/>
    <w:p>
      <w:pPr>
        <w:spacing w:after="0"/>
        <w:ind w:left="0"/>
        <w:jc w:val="both"/>
      </w:pPr>
      <w:r>
        <w:rPr>
          <w:rFonts w:ascii="Times New Roman"/>
          <w:b w:val="false"/>
          <w:i w:val="false"/>
          <w:color w:val="000000"/>
          <w:sz w:val="28"/>
        </w:rPr>
        <w:t>
      улица Акжол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498"/>
    <w:bookmarkStart w:name="z512" w:id="499"/>
    <w:p>
      <w:pPr>
        <w:spacing w:after="0"/>
        <w:ind w:left="0"/>
        <w:jc w:val="both"/>
      </w:pPr>
      <w:r>
        <w:rPr>
          <w:rFonts w:ascii="Times New Roman"/>
          <w:b w:val="false"/>
          <w:i w:val="false"/>
          <w:color w:val="000000"/>
          <w:sz w:val="28"/>
        </w:rPr>
        <w:t>
      улица С. Бейсембаева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499"/>
    <w:bookmarkStart w:name="z513" w:id="500"/>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 41, 42, 43, 44, 45, 46, 47, 48, 49, 50, 51, 52, 53, 54, 55, 56, 57, 58, 59, 60, 61, 62, 63, 64, 65, 66, 67, 68, 69, 70;</w:t>
      </w:r>
    </w:p>
    <w:bookmarkEnd w:id="500"/>
    <w:bookmarkStart w:name="z514" w:id="501"/>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01"/>
    <w:bookmarkStart w:name="z515" w:id="502"/>
    <w:p>
      <w:pPr>
        <w:spacing w:after="0"/>
        <w:ind w:left="0"/>
        <w:jc w:val="both"/>
      </w:pPr>
      <w:r>
        <w:rPr>
          <w:rFonts w:ascii="Times New Roman"/>
          <w:b w:val="false"/>
          <w:i w:val="false"/>
          <w:color w:val="000000"/>
          <w:sz w:val="28"/>
        </w:rPr>
        <w:t>
      Избирательный участок № 450</w:t>
      </w:r>
    </w:p>
    <w:bookmarkEnd w:id="502"/>
    <w:bookmarkStart w:name="z516" w:id="503"/>
    <w:p>
      <w:pPr>
        <w:spacing w:after="0"/>
        <w:ind w:left="0"/>
        <w:jc w:val="both"/>
      </w:pPr>
      <w:r>
        <w:rPr>
          <w:rFonts w:ascii="Times New Roman"/>
          <w:b w:val="false"/>
          <w:i w:val="false"/>
          <w:color w:val="000000"/>
          <w:sz w:val="28"/>
        </w:rPr>
        <w:t>
      Центр избирательного участка: село Иргели, улица М. Рахметова 24А, здание коммунального государственного учреждения "Средняя школа имени Л. Н. Толстого" государственного учреждения "Отдел образования по Карасайскому району Управления образования Алматинской области" (фойе, левое крыло).</w:t>
      </w:r>
    </w:p>
    <w:bookmarkEnd w:id="503"/>
    <w:bookmarkStart w:name="z517" w:id="504"/>
    <w:p>
      <w:pPr>
        <w:spacing w:after="0"/>
        <w:ind w:left="0"/>
        <w:jc w:val="both"/>
      </w:pPr>
      <w:r>
        <w:rPr>
          <w:rFonts w:ascii="Times New Roman"/>
          <w:b w:val="false"/>
          <w:i w:val="false"/>
          <w:color w:val="000000"/>
          <w:sz w:val="28"/>
        </w:rPr>
        <w:t>
      Границы избирательного участка: село Иргели:</w:t>
      </w:r>
    </w:p>
    <w:bookmarkEnd w:id="504"/>
    <w:bookmarkStart w:name="z518" w:id="505"/>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05"/>
    <w:bookmarkStart w:name="z519" w:id="506"/>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06"/>
    <w:bookmarkStart w:name="z520" w:id="507"/>
    <w:p>
      <w:pPr>
        <w:spacing w:after="0"/>
        <w:ind w:left="0"/>
        <w:jc w:val="both"/>
      </w:pPr>
      <w:r>
        <w:rPr>
          <w:rFonts w:ascii="Times New Roman"/>
          <w:b w:val="false"/>
          <w:i w:val="false"/>
          <w:color w:val="000000"/>
          <w:sz w:val="28"/>
        </w:rPr>
        <w:t>
      улица Т. 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07"/>
    <w:bookmarkStart w:name="z521" w:id="50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08"/>
    <w:bookmarkStart w:name="z522" w:id="509"/>
    <w:p>
      <w:pPr>
        <w:spacing w:after="0"/>
        <w:ind w:left="0"/>
        <w:jc w:val="both"/>
      </w:pPr>
      <w:r>
        <w:rPr>
          <w:rFonts w:ascii="Times New Roman"/>
          <w:b w:val="false"/>
          <w:i w:val="false"/>
          <w:color w:val="000000"/>
          <w:sz w:val="28"/>
        </w:rPr>
        <w:t>
      улица М. Рахметова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09"/>
    <w:bookmarkStart w:name="z523" w:id="510"/>
    <w:p>
      <w:pPr>
        <w:spacing w:after="0"/>
        <w:ind w:left="0"/>
        <w:jc w:val="both"/>
      </w:pPr>
      <w:r>
        <w:rPr>
          <w:rFonts w:ascii="Times New Roman"/>
          <w:b w:val="false"/>
          <w:i w:val="false"/>
          <w:color w:val="000000"/>
          <w:sz w:val="28"/>
        </w:rPr>
        <w:t>
      Избирательный участок № 451</w:t>
      </w:r>
    </w:p>
    <w:bookmarkEnd w:id="510"/>
    <w:bookmarkStart w:name="z524" w:id="511"/>
    <w:p>
      <w:pPr>
        <w:spacing w:after="0"/>
        <w:ind w:left="0"/>
        <w:jc w:val="both"/>
      </w:pPr>
      <w:r>
        <w:rPr>
          <w:rFonts w:ascii="Times New Roman"/>
          <w:b w:val="false"/>
          <w:i w:val="false"/>
          <w:color w:val="000000"/>
          <w:sz w:val="28"/>
        </w:rPr>
        <w:t>
      Центр избирательного участка: село Кемертоган, 8-квартал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11"/>
    <w:bookmarkStart w:name="z525" w:id="512"/>
    <w:p>
      <w:pPr>
        <w:spacing w:after="0"/>
        <w:ind w:left="0"/>
        <w:jc w:val="both"/>
      </w:pPr>
      <w:r>
        <w:rPr>
          <w:rFonts w:ascii="Times New Roman"/>
          <w:b w:val="false"/>
          <w:i w:val="false"/>
          <w:color w:val="000000"/>
          <w:sz w:val="28"/>
        </w:rPr>
        <w:t xml:space="preserve">
      Границы избирательного участка: село Кемертоган; садоводческие общества: Красные маки, Қызыл бөріксай, Энергоиспытатель, Маяк, Верный маяк, Кайнар тау, Учитель, Цветущий сад, Машиностроитель, Орбита, Агропромовец, Шырындысай, Нива, Ласточка, Мелиоратор, Дружба, Горизонтиспытатель, Драмтеатр, Байтобе, МТФ 1; кварталы: 19, 20, 21, 117. </w:t>
      </w:r>
    </w:p>
    <w:bookmarkEnd w:id="512"/>
    <w:bookmarkStart w:name="z526" w:id="513"/>
    <w:p>
      <w:pPr>
        <w:spacing w:after="0"/>
        <w:ind w:left="0"/>
        <w:jc w:val="both"/>
      </w:pPr>
      <w:r>
        <w:rPr>
          <w:rFonts w:ascii="Times New Roman"/>
          <w:b w:val="false"/>
          <w:i w:val="false"/>
          <w:color w:val="000000"/>
          <w:sz w:val="28"/>
        </w:rPr>
        <w:t>
      Избирательный участок № 452</w:t>
      </w:r>
    </w:p>
    <w:bookmarkEnd w:id="513"/>
    <w:bookmarkStart w:name="z527" w:id="514"/>
    <w:p>
      <w:pPr>
        <w:spacing w:after="0"/>
        <w:ind w:left="0"/>
        <w:jc w:val="both"/>
      </w:pPr>
      <w:r>
        <w:rPr>
          <w:rFonts w:ascii="Times New Roman"/>
          <w:b w:val="false"/>
          <w:i w:val="false"/>
          <w:color w:val="000000"/>
          <w:sz w:val="28"/>
        </w:rPr>
        <w:t>
      Центр избирательного участка: село Иргели, улица Д. Конаева 80, комунальное государственное казенное предприятие "Районный дом культуры" акима Карасайского района" государственное учреждение "Отдел внутренней политики, культуры, развития языков и спорта Карасайского района" филиал № 5 "Иргелинский сельский дом культуры" (фойе, правое крыло).</w:t>
      </w:r>
    </w:p>
    <w:bookmarkEnd w:id="514"/>
    <w:bookmarkStart w:name="z528" w:id="515"/>
    <w:p>
      <w:pPr>
        <w:spacing w:after="0"/>
        <w:ind w:left="0"/>
        <w:jc w:val="both"/>
      </w:pPr>
      <w:r>
        <w:rPr>
          <w:rFonts w:ascii="Times New Roman"/>
          <w:b w:val="false"/>
          <w:i w:val="false"/>
          <w:color w:val="000000"/>
          <w:sz w:val="28"/>
        </w:rPr>
        <w:t>
      Границы избирательного участка: село Иргели:</w:t>
      </w:r>
    </w:p>
    <w:bookmarkEnd w:id="515"/>
    <w:bookmarkStart w:name="z529" w:id="51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w:t>
      </w:r>
    </w:p>
    <w:bookmarkEnd w:id="516"/>
    <w:bookmarkStart w:name="z530" w:id="517"/>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w:t>
      </w:r>
    </w:p>
    <w:bookmarkEnd w:id="517"/>
    <w:bookmarkStart w:name="z531" w:id="518"/>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w:t>
      </w:r>
    </w:p>
    <w:bookmarkEnd w:id="518"/>
    <w:bookmarkStart w:name="z532" w:id="519"/>
    <w:p>
      <w:pPr>
        <w:spacing w:after="0"/>
        <w:ind w:left="0"/>
        <w:jc w:val="both"/>
      </w:pPr>
      <w:r>
        <w:rPr>
          <w:rFonts w:ascii="Times New Roman"/>
          <w:b w:val="false"/>
          <w:i w:val="false"/>
          <w:color w:val="000000"/>
          <w:sz w:val="28"/>
        </w:rPr>
        <w:t>
      улица Сапарлы жол 1, 2, 3, 4, 5, 6, 7, 8, 9, 10, 11, 12, 13, 14, 15, 16, 17, 18;</w:t>
      </w:r>
    </w:p>
    <w:bookmarkEnd w:id="519"/>
    <w:bookmarkStart w:name="z533" w:id="52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трасса Алматы-Бишкек.</w:t>
      </w:r>
    </w:p>
    <w:bookmarkEnd w:id="520"/>
    <w:bookmarkStart w:name="z534" w:id="521"/>
    <w:p>
      <w:pPr>
        <w:spacing w:after="0"/>
        <w:ind w:left="0"/>
        <w:jc w:val="both"/>
      </w:pPr>
      <w:r>
        <w:rPr>
          <w:rFonts w:ascii="Times New Roman"/>
          <w:b w:val="false"/>
          <w:i w:val="false"/>
          <w:color w:val="000000"/>
          <w:sz w:val="28"/>
        </w:rPr>
        <w:t>
      Избирательный участок № 453</w:t>
      </w:r>
    </w:p>
    <w:bookmarkEnd w:id="521"/>
    <w:bookmarkStart w:name="z535" w:id="522"/>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внутренней политики, культуры, развития языков и спорта Карасайского района" филиал №5 "Иргелинский сельский дом культуры" (фойе, левое крыло).</w:t>
      </w:r>
    </w:p>
    <w:bookmarkEnd w:id="522"/>
    <w:bookmarkStart w:name="z536" w:id="523"/>
    <w:p>
      <w:pPr>
        <w:spacing w:after="0"/>
        <w:ind w:left="0"/>
        <w:jc w:val="both"/>
      </w:pPr>
      <w:r>
        <w:rPr>
          <w:rFonts w:ascii="Times New Roman"/>
          <w:b w:val="false"/>
          <w:i w:val="false"/>
          <w:color w:val="000000"/>
          <w:sz w:val="28"/>
        </w:rPr>
        <w:t>
      Границы избирательного участка: село Иргели:</w:t>
      </w:r>
    </w:p>
    <w:bookmarkEnd w:id="523"/>
    <w:bookmarkStart w:name="z537" w:id="524"/>
    <w:p>
      <w:pPr>
        <w:spacing w:after="0"/>
        <w:ind w:left="0"/>
        <w:jc w:val="both"/>
      </w:pPr>
      <w:r>
        <w:rPr>
          <w:rFonts w:ascii="Times New Roman"/>
          <w:b w:val="false"/>
          <w:i w:val="false"/>
          <w:color w:val="000000"/>
          <w:sz w:val="28"/>
        </w:rPr>
        <w:t>
      улица К. Исагулова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4"/>
    <w:bookmarkStart w:name="z538" w:id="525"/>
    <w:p>
      <w:pPr>
        <w:spacing w:after="0"/>
        <w:ind w:left="0"/>
        <w:jc w:val="both"/>
      </w:pPr>
      <w:r>
        <w:rPr>
          <w:rFonts w:ascii="Times New Roman"/>
          <w:b w:val="false"/>
          <w:i w:val="false"/>
          <w:color w:val="000000"/>
          <w:sz w:val="28"/>
        </w:rPr>
        <w:t>
      улица Жаңа жұлдыз 1, 2, 3, 4, 5, 6, 7, 8, 9, 10, 11, 12, 13, 14, 15, 16, 17, 18, 19, 20, 21, 22, 23, 24, 25, 26, 27, 28, 29, 30, 31, 32, 33, 34, 35, 36, 37, 38, 39, 40, 41, 42, 43, 44, 45, 46, 47, 48, 49, 50, 51, 52, 53, 54, 55, 56, 57, 58, 59, 60, 61, 62, 63, 64, 65, 66, 67, 68, 69, 70;</w:t>
      </w:r>
    </w:p>
    <w:bookmarkEnd w:id="525"/>
    <w:bookmarkStart w:name="z539" w:id="526"/>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26"/>
    <w:bookmarkStart w:name="z540" w:id="527"/>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27"/>
    <w:bookmarkStart w:name="z541" w:id="528"/>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528"/>
    <w:bookmarkStart w:name="z542" w:id="529"/>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 39, 40, 41, 42, 43, 44, 45, 46, 47, 48, 49, 50, 51, 52, 53, 54, 55, 56, 57, 58, 59, 60, 61, 62, 63, 64, 65, 66, 67, 68;</w:t>
      </w:r>
    </w:p>
    <w:bookmarkEnd w:id="529"/>
    <w:bookmarkStart w:name="z543" w:id="530"/>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30"/>
    <w:bookmarkStart w:name="z544" w:id="531"/>
    <w:p>
      <w:pPr>
        <w:spacing w:after="0"/>
        <w:ind w:left="0"/>
        <w:jc w:val="both"/>
      </w:pPr>
      <w:r>
        <w:rPr>
          <w:rFonts w:ascii="Times New Roman"/>
          <w:b w:val="false"/>
          <w:i w:val="false"/>
          <w:color w:val="000000"/>
          <w:sz w:val="28"/>
        </w:rPr>
        <w:t>
      Избирательный участок № 454</w:t>
      </w:r>
    </w:p>
    <w:bookmarkEnd w:id="531"/>
    <w:bookmarkStart w:name="z545" w:id="532"/>
    <w:p>
      <w:pPr>
        <w:spacing w:after="0"/>
        <w:ind w:left="0"/>
        <w:jc w:val="both"/>
      </w:pPr>
      <w:r>
        <w:rPr>
          <w:rFonts w:ascii="Times New Roman"/>
          <w:b w:val="false"/>
          <w:i w:val="false"/>
          <w:color w:val="000000"/>
          <w:sz w:val="28"/>
        </w:rPr>
        <w:t>
      Центр избирательного участка: село Иргели, жилой комплекс "Асыл Арман" 10, государственное коммунальное предприятие на праве хозяйственного ведения "Карасайская многопрофильная районная больница" "Врачебная амбулатория жилого массива "Асыл Арман".</w:t>
      </w:r>
    </w:p>
    <w:bookmarkEnd w:id="532"/>
    <w:bookmarkStart w:name="z546" w:id="533"/>
    <w:p>
      <w:pPr>
        <w:spacing w:after="0"/>
        <w:ind w:left="0"/>
        <w:jc w:val="both"/>
      </w:pPr>
      <w:r>
        <w:rPr>
          <w:rFonts w:ascii="Times New Roman"/>
          <w:b w:val="false"/>
          <w:i w:val="false"/>
          <w:color w:val="000000"/>
          <w:sz w:val="28"/>
        </w:rPr>
        <w:t>
      Границы избирательного участка: село Иргели:</w:t>
      </w:r>
    </w:p>
    <w:bookmarkEnd w:id="533"/>
    <w:bookmarkStart w:name="z547" w:id="534"/>
    <w:p>
      <w:pPr>
        <w:spacing w:after="0"/>
        <w:ind w:left="0"/>
        <w:jc w:val="both"/>
      </w:pPr>
      <w:r>
        <w:rPr>
          <w:rFonts w:ascii="Times New Roman"/>
          <w:b w:val="false"/>
          <w:i w:val="false"/>
          <w:color w:val="000000"/>
          <w:sz w:val="28"/>
        </w:rPr>
        <w:t>
      жилой комплекс "Асыл Арман" 1, 2, 3, 4, 5, 6, 7, 8, 9, 10.</w:t>
      </w:r>
    </w:p>
    <w:bookmarkEnd w:id="534"/>
    <w:bookmarkStart w:name="z548" w:id="535"/>
    <w:p>
      <w:pPr>
        <w:spacing w:after="0"/>
        <w:ind w:left="0"/>
        <w:jc w:val="both"/>
      </w:pPr>
      <w:r>
        <w:rPr>
          <w:rFonts w:ascii="Times New Roman"/>
          <w:b w:val="false"/>
          <w:i w:val="false"/>
          <w:color w:val="000000"/>
          <w:sz w:val="28"/>
        </w:rPr>
        <w:t>
      Избирательный участок № 455</w:t>
      </w:r>
    </w:p>
    <w:bookmarkEnd w:id="535"/>
    <w:bookmarkStart w:name="z549" w:id="536"/>
    <w:p>
      <w:pPr>
        <w:spacing w:after="0"/>
        <w:ind w:left="0"/>
        <w:jc w:val="both"/>
      </w:pPr>
      <w:r>
        <w:rPr>
          <w:rFonts w:ascii="Times New Roman"/>
          <w:b w:val="false"/>
          <w:i w:val="false"/>
          <w:color w:val="000000"/>
          <w:sz w:val="28"/>
        </w:rPr>
        <w:t>
      Центр избирательного участка: село Иргели, жилой комплекс "Асыл Арман" 12, здание товарищество с ограниченной ответственностью "ID Senim R" (АйДиСеним Эр).</w:t>
      </w:r>
    </w:p>
    <w:bookmarkEnd w:id="536"/>
    <w:bookmarkStart w:name="z550" w:id="537"/>
    <w:p>
      <w:pPr>
        <w:spacing w:after="0"/>
        <w:ind w:left="0"/>
        <w:jc w:val="both"/>
      </w:pPr>
      <w:r>
        <w:rPr>
          <w:rFonts w:ascii="Times New Roman"/>
          <w:b w:val="false"/>
          <w:i w:val="false"/>
          <w:color w:val="000000"/>
          <w:sz w:val="28"/>
        </w:rPr>
        <w:t>
      Границы избирательного участка: село Иргели:</w:t>
      </w:r>
    </w:p>
    <w:bookmarkEnd w:id="537"/>
    <w:bookmarkStart w:name="z551" w:id="538"/>
    <w:p>
      <w:pPr>
        <w:spacing w:after="0"/>
        <w:ind w:left="0"/>
        <w:jc w:val="both"/>
      </w:pPr>
      <w:r>
        <w:rPr>
          <w:rFonts w:ascii="Times New Roman"/>
          <w:b w:val="false"/>
          <w:i w:val="false"/>
          <w:color w:val="000000"/>
          <w:sz w:val="28"/>
        </w:rPr>
        <w:t>
      жилой комплекс "Асыл Арман" 11, 12, 13, 14, 15, 16, 17, 18, 19, 20, 21.</w:t>
      </w:r>
    </w:p>
    <w:bookmarkEnd w:id="538"/>
    <w:bookmarkStart w:name="z552" w:id="539"/>
    <w:p>
      <w:pPr>
        <w:spacing w:after="0"/>
        <w:ind w:left="0"/>
        <w:jc w:val="both"/>
      </w:pPr>
      <w:r>
        <w:rPr>
          <w:rFonts w:ascii="Times New Roman"/>
          <w:b w:val="false"/>
          <w:i w:val="false"/>
          <w:color w:val="000000"/>
          <w:sz w:val="28"/>
        </w:rPr>
        <w:t>
      Избирательный участок № 456</w:t>
      </w:r>
    </w:p>
    <w:bookmarkEnd w:id="539"/>
    <w:bookmarkStart w:name="z553" w:id="540"/>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 образования Алматинской области" (фойе, нового здания ).</w:t>
      </w:r>
    </w:p>
    <w:bookmarkEnd w:id="540"/>
    <w:bookmarkStart w:name="z554" w:id="541"/>
    <w:p>
      <w:pPr>
        <w:spacing w:after="0"/>
        <w:ind w:left="0"/>
        <w:jc w:val="both"/>
      </w:pPr>
      <w:r>
        <w:rPr>
          <w:rFonts w:ascii="Times New Roman"/>
          <w:b w:val="false"/>
          <w:i w:val="false"/>
          <w:color w:val="000000"/>
          <w:sz w:val="28"/>
        </w:rPr>
        <w:t>
      Границы избирательного участка: село Коксай:</w:t>
      </w:r>
    </w:p>
    <w:bookmarkEnd w:id="541"/>
    <w:bookmarkStart w:name="z555" w:id="542"/>
    <w:p>
      <w:pPr>
        <w:spacing w:after="0"/>
        <w:ind w:left="0"/>
        <w:jc w:val="both"/>
      </w:pPr>
      <w:r>
        <w:rPr>
          <w:rFonts w:ascii="Times New Roman"/>
          <w:b w:val="false"/>
          <w:i w:val="false"/>
          <w:color w:val="000000"/>
          <w:sz w:val="28"/>
        </w:rPr>
        <w:t>
      улица Аксай 1, 2, 3, 4, 5, 6, 7, 8, 9, 10, 11, 12, 13, 14, 15, 16, 17, 18, 19, 20, 21, 22, 23, 24, 25, 26, 27, 28, 29, 30, 31, 32, 33, 34, 35, 36, 37, 38, 39, 40, 41, 42, 43, 44, 45, 46, 47, 48, 49, 50, 51, 52, 53, 54, 55, 56, 57, 58;</w:t>
      </w:r>
    </w:p>
    <w:bookmarkEnd w:id="542"/>
    <w:bookmarkStart w:name="z556" w:id="543"/>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43"/>
    <w:bookmarkStart w:name="z557" w:id="544"/>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w:t>
      </w:r>
    </w:p>
    <w:bookmarkEnd w:id="544"/>
    <w:bookmarkStart w:name="z558" w:id="545"/>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45"/>
    <w:bookmarkStart w:name="z559" w:id="546"/>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w:t>
      </w:r>
    </w:p>
    <w:bookmarkEnd w:id="546"/>
    <w:bookmarkStart w:name="z560" w:id="547"/>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47"/>
    <w:bookmarkStart w:name="z561" w:id="548"/>
    <w:p>
      <w:pPr>
        <w:spacing w:after="0"/>
        <w:ind w:left="0"/>
        <w:jc w:val="both"/>
      </w:pPr>
      <w:r>
        <w:rPr>
          <w:rFonts w:ascii="Times New Roman"/>
          <w:b w:val="false"/>
          <w:i w:val="false"/>
          <w:color w:val="000000"/>
          <w:sz w:val="28"/>
        </w:rPr>
        <w:t>
      улица А. Пушкина 1, 2, 3, 4, 5, 6, 7, 8, 9, 10, 11, 12, 13, 14, 15, 16, 17, 18, 19, 20, 21, 22, 23, 24, 25, 26, 27, 28, 29, 30, 31, 32, 33, 34, 35, 36, 37, 38, 39, 40, 41, 42, 43, 44, 45, 46, 47, 48;</w:t>
      </w:r>
    </w:p>
    <w:bookmarkEnd w:id="548"/>
    <w:bookmarkStart w:name="z562" w:id="549"/>
    <w:p>
      <w:pPr>
        <w:spacing w:after="0"/>
        <w:ind w:left="0"/>
        <w:jc w:val="both"/>
      </w:pPr>
      <w:r>
        <w:rPr>
          <w:rFonts w:ascii="Times New Roman"/>
          <w:b w:val="false"/>
          <w:i w:val="false"/>
          <w:color w:val="000000"/>
          <w:sz w:val="28"/>
        </w:rPr>
        <w:t>
      кварталы: 1, 2, 3, 4, 5, 6, 7, 8, 9, 10, 11;</w:t>
      </w:r>
    </w:p>
    <w:bookmarkEnd w:id="549"/>
    <w:bookmarkStart w:name="z563" w:id="550"/>
    <w:p>
      <w:pPr>
        <w:spacing w:after="0"/>
        <w:ind w:left="0"/>
        <w:jc w:val="both"/>
      </w:pPr>
      <w:r>
        <w:rPr>
          <w:rFonts w:ascii="Times New Roman"/>
          <w:b w:val="false"/>
          <w:i w:val="false"/>
          <w:color w:val="000000"/>
          <w:sz w:val="28"/>
        </w:rPr>
        <w:t>
      садоводческое общество Таңдаулы Сенім 2.</w:t>
      </w:r>
    </w:p>
    <w:bookmarkEnd w:id="550"/>
    <w:bookmarkStart w:name="z564" w:id="551"/>
    <w:p>
      <w:pPr>
        <w:spacing w:after="0"/>
        <w:ind w:left="0"/>
        <w:jc w:val="both"/>
      </w:pPr>
      <w:r>
        <w:rPr>
          <w:rFonts w:ascii="Times New Roman"/>
          <w:b w:val="false"/>
          <w:i w:val="false"/>
          <w:color w:val="000000"/>
          <w:sz w:val="28"/>
        </w:rPr>
        <w:t>
      Избирательный участок № 457</w:t>
      </w:r>
    </w:p>
    <w:bookmarkEnd w:id="551"/>
    <w:bookmarkStart w:name="z565" w:id="552"/>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 образования Алматинской области" (фойе, правое крыло).</w:t>
      </w:r>
    </w:p>
    <w:bookmarkEnd w:id="552"/>
    <w:bookmarkStart w:name="z566" w:id="553"/>
    <w:p>
      <w:pPr>
        <w:spacing w:after="0"/>
        <w:ind w:left="0"/>
        <w:jc w:val="both"/>
      </w:pPr>
      <w:r>
        <w:rPr>
          <w:rFonts w:ascii="Times New Roman"/>
          <w:b w:val="false"/>
          <w:i w:val="false"/>
          <w:color w:val="000000"/>
          <w:sz w:val="28"/>
        </w:rPr>
        <w:t>
      Границы избирательного участка: село Коксай:</w:t>
      </w:r>
    </w:p>
    <w:bookmarkEnd w:id="553"/>
    <w:bookmarkStart w:name="z567" w:id="554"/>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4"/>
    <w:bookmarkStart w:name="z568" w:id="555"/>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5"/>
    <w:bookmarkStart w:name="z569" w:id="556"/>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w:t>
      </w:r>
    </w:p>
    <w:bookmarkEnd w:id="556"/>
    <w:bookmarkStart w:name="z570" w:id="55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57"/>
    <w:bookmarkStart w:name="z571" w:id="558"/>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58"/>
    <w:bookmarkStart w:name="z572" w:id="559"/>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w:t>
      </w:r>
    </w:p>
    <w:bookmarkEnd w:id="559"/>
    <w:bookmarkStart w:name="z573" w:id="560"/>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w:t>
      </w:r>
    </w:p>
    <w:bookmarkEnd w:id="560"/>
    <w:bookmarkStart w:name="z574" w:id="561"/>
    <w:p>
      <w:pPr>
        <w:spacing w:after="0"/>
        <w:ind w:left="0"/>
        <w:jc w:val="both"/>
      </w:pPr>
      <w:r>
        <w:rPr>
          <w:rFonts w:ascii="Times New Roman"/>
          <w:b w:val="false"/>
          <w:i w:val="false"/>
          <w:color w:val="000000"/>
          <w:sz w:val="28"/>
        </w:rPr>
        <w:t>
      кварталы: 12, 13, 14, 15.</w:t>
      </w:r>
    </w:p>
    <w:bookmarkEnd w:id="561"/>
    <w:bookmarkStart w:name="z575" w:id="562"/>
    <w:p>
      <w:pPr>
        <w:spacing w:after="0"/>
        <w:ind w:left="0"/>
        <w:jc w:val="both"/>
      </w:pPr>
      <w:r>
        <w:rPr>
          <w:rFonts w:ascii="Times New Roman"/>
          <w:b w:val="false"/>
          <w:i w:val="false"/>
          <w:color w:val="000000"/>
          <w:sz w:val="28"/>
        </w:rPr>
        <w:t>
      Избирательный участок № 458</w:t>
      </w:r>
    </w:p>
    <w:bookmarkEnd w:id="562"/>
    <w:bookmarkStart w:name="z576" w:id="563"/>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 государственного коммунального предприятия на праве хозяйственного ведения "Карасайская многопрофильная районная больница" "Врачебная амбулатория села Коксай".</w:t>
      </w:r>
    </w:p>
    <w:bookmarkEnd w:id="563"/>
    <w:bookmarkStart w:name="z577" w:id="564"/>
    <w:p>
      <w:pPr>
        <w:spacing w:after="0"/>
        <w:ind w:left="0"/>
        <w:jc w:val="both"/>
      </w:pPr>
      <w:r>
        <w:rPr>
          <w:rFonts w:ascii="Times New Roman"/>
          <w:b w:val="false"/>
          <w:i w:val="false"/>
          <w:color w:val="000000"/>
          <w:sz w:val="28"/>
        </w:rPr>
        <w:t>
      Границы избирательного участка: село Коксай:</w:t>
      </w:r>
    </w:p>
    <w:bookmarkEnd w:id="564"/>
    <w:bookmarkStart w:name="z578" w:id="565"/>
    <w:p>
      <w:pPr>
        <w:spacing w:after="0"/>
        <w:ind w:left="0"/>
        <w:jc w:val="both"/>
      </w:pPr>
      <w:r>
        <w:rPr>
          <w:rFonts w:ascii="Times New Roman"/>
          <w:b w:val="false"/>
          <w:i w:val="false"/>
          <w:color w:val="000000"/>
          <w:sz w:val="28"/>
        </w:rPr>
        <w:t>
      улица А. 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565"/>
    <w:bookmarkStart w:name="z579" w:id="566"/>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6"/>
    <w:bookmarkStart w:name="z580" w:id="567"/>
    <w:p>
      <w:pPr>
        <w:spacing w:after="0"/>
        <w:ind w:left="0"/>
        <w:jc w:val="both"/>
      </w:pPr>
      <w:r>
        <w:rPr>
          <w:rFonts w:ascii="Times New Roman"/>
          <w:b w:val="false"/>
          <w:i w:val="false"/>
          <w:color w:val="000000"/>
          <w:sz w:val="28"/>
        </w:rPr>
        <w:t>
      улица К. 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567"/>
    <w:bookmarkStart w:name="z581" w:id="568"/>
    <w:p>
      <w:pPr>
        <w:spacing w:after="0"/>
        <w:ind w:left="0"/>
        <w:jc w:val="both"/>
      </w:pPr>
      <w:r>
        <w:rPr>
          <w:rFonts w:ascii="Times New Roman"/>
          <w:b w:val="false"/>
          <w:i w:val="false"/>
          <w:color w:val="000000"/>
          <w:sz w:val="28"/>
        </w:rPr>
        <w:t>
      улица Р. Шоқпара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568"/>
    <w:bookmarkStart w:name="z582" w:id="569"/>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69"/>
    <w:bookmarkStart w:name="z583" w:id="570"/>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570"/>
    <w:bookmarkStart w:name="z584" w:id="571"/>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571"/>
    <w:bookmarkStart w:name="z585" w:id="572"/>
    <w:p>
      <w:pPr>
        <w:spacing w:after="0"/>
        <w:ind w:left="0"/>
        <w:jc w:val="both"/>
      </w:pPr>
      <w:r>
        <w:rPr>
          <w:rFonts w:ascii="Times New Roman"/>
          <w:b w:val="false"/>
          <w:i w:val="false"/>
          <w:color w:val="000000"/>
          <w:sz w:val="28"/>
        </w:rPr>
        <w:t>
      микрорайон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572"/>
    <w:bookmarkStart w:name="z586" w:id="573"/>
    <w:p>
      <w:pPr>
        <w:spacing w:after="0"/>
        <w:ind w:left="0"/>
        <w:jc w:val="both"/>
      </w:pPr>
      <w:r>
        <w:rPr>
          <w:rFonts w:ascii="Times New Roman"/>
          <w:b w:val="false"/>
          <w:i w:val="false"/>
          <w:color w:val="000000"/>
          <w:sz w:val="28"/>
        </w:rPr>
        <w:t xml:space="preserve">
      микрорайон Ақсай 1, 2, 3, 4, 5, 6, 7, 8, 9, 10, 11, 12, 13, 14, 15, 16, 17, 18, 19, 20, 21, 22, 23, 24, 25, 26, 27, 28, 29, 30, 31, 32, 33, 34, 35, 36, 37, 38, 39, 40, 41, 42, 43, 44, 45, 46, 47, 48, 49, 50, 51, 52, 53, 54, 55, 56, 57, 58, 59, 60, 61, 62, 63, 64, 65, 66, 67, 68, 69, 70; </w:t>
      </w:r>
    </w:p>
    <w:bookmarkEnd w:id="573"/>
    <w:bookmarkStart w:name="z587" w:id="574"/>
    <w:p>
      <w:pPr>
        <w:spacing w:after="0"/>
        <w:ind w:left="0"/>
        <w:jc w:val="both"/>
      </w:pPr>
      <w:r>
        <w:rPr>
          <w:rFonts w:ascii="Times New Roman"/>
          <w:b w:val="false"/>
          <w:i w:val="false"/>
          <w:color w:val="000000"/>
          <w:sz w:val="28"/>
        </w:rPr>
        <w:t>
      ассоциация крестьянских хозяйств "КазМИС".</w:t>
      </w:r>
    </w:p>
    <w:bookmarkEnd w:id="574"/>
    <w:bookmarkStart w:name="z588" w:id="575"/>
    <w:p>
      <w:pPr>
        <w:spacing w:after="0"/>
        <w:ind w:left="0"/>
        <w:jc w:val="both"/>
      </w:pPr>
      <w:r>
        <w:rPr>
          <w:rFonts w:ascii="Times New Roman"/>
          <w:b w:val="false"/>
          <w:i w:val="false"/>
          <w:color w:val="000000"/>
          <w:sz w:val="28"/>
        </w:rPr>
        <w:t>
      Избирательный участок № 459.</w:t>
      </w:r>
    </w:p>
    <w:bookmarkEnd w:id="575"/>
    <w:bookmarkStart w:name="z589" w:id="576"/>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576"/>
    <w:bookmarkStart w:name="z590" w:id="577"/>
    <w:p>
      <w:pPr>
        <w:spacing w:after="0"/>
        <w:ind w:left="0"/>
        <w:jc w:val="both"/>
      </w:pPr>
      <w:r>
        <w:rPr>
          <w:rFonts w:ascii="Times New Roman"/>
          <w:b w:val="false"/>
          <w:i w:val="false"/>
          <w:color w:val="000000"/>
          <w:sz w:val="28"/>
        </w:rPr>
        <w:t>
      Границы избирательного участка: село Шамалган:</w:t>
      </w:r>
    </w:p>
    <w:bookmarkEnd w:id="577"/>
    <w:bookmarkStart w:name="z591" w:id="578"/>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578"/>
    <w:bookmarkStart w:name="z592" w:id="579"/>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579"/>
    <w:bookmarkStart w:name="z593" w:id="580"/>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580"/>
    <w:bookmarkStart w:name="z594" w:id="581"/>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581"/>
    <w:bookmarkStart w:name="z595" w:id="582"/>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582"/>
    <w:bookmarkStart w:name="z596" w:id="583"/>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 51, 52, 53, 54, 55, 56, 57, 58, 59, 60, 61, 62, 63, 64, 65;</w:t>
      </w:r>
    </w:p>
    <w:bookmarkEnd w:id="583"/>
    <w:bookmarkStart w:name="z597" w:id="584"/>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584"/>
    <w:bookmarkStart w:name="z598" w:id="585"/>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585"/>
    <w:bookmarkStart w:name="z599" w:id="586"/>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586"/>
    <w:bookmarkStart w:name="z600" w:id="587"/>
    <w:p>
      <w:pPr>
        <w:spacing w:after="0"/>
        <w:ind w:left="0"/>
        <w:jc w:val="both"/>
      </w:pPr>
      <w:r>
        <w:rPr>
          <w:rFonts w:ascii="Times New Roman"/>
          <w:b w:val="false"/>
          <w:i w:val="false"/>
          <w:color w:val="000000"/>
          <w:sz w:val="28"/>
        </w:rPr>
        <w:t>
      улица Амангелді-1 1, 2, 3, 4, 5, 6, 7, 8, 9, 10, 11, 12, 13, 14, 15;</w:t>
      </w:r>
    </w:p>
    <w:bookmarkEnd w:id="587"/>
    <w:bookmarkStart w:name="z601" w:id="588"/>
    <w:p>
      <w:pPr>
        <w:spacing w:after="0"/>
        <w:ind w:left="0"/>
        <w:jc w:val="both"/>
      </w:pPr>
      <w:r>
        <w:rPr>
          <w:rFonts w:ascii="Times New Roman"/>
          <w:b w:val="false"/>
          <w:i w:val="false"/>
          <w:color w:val="000000"/>
          <w:sz w:val="28"/>
        </w:rPr>
        <w:t>
      улица Сауытқан-1 1 1, 2, 3, 4, 5, 6, 7, 8, 9, 10, 11, 12;</w:t>
      </w:r>
    </w:p>
    <w:bookmarkEnd w:id="588"/>
    <w:bookmarkStart w:name="z602" w:id="589"/>
    <w:p>
      <w:pPr>
        <w:spacing w:after="0"/>
        <w:ind w:left="0"/>
        <w:jc w:val="both"/>
      </w:pPr>
      <w:r>
        <w:rPr>
          <w:rFonts w:ascii="Times New Roman"/>
          <w:b w:val="false"/>
          <w:i w:val="false"/>
          <w:color w:val="000000"/>
          <w:sz w:val="28"/>
        </w:rPr>
        <w:t>
      улица Алатау 1, 2, 3, 4, 5, 6, 7, 8, 9, 10, 11, 12, 13, 14, 15, 16, 17;</w:t>
      </w:r>
    </w:p>
    <w:bookmarkEnd w:id="589"/>
    <w:bookmarkStart w:name="z603" w:id="590"/>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590"/>
    <w:bookmarkStart w:name="z604" w:id="591"/>
    <w:p>
      <w:pPr>
        <w:spacing w:after="0"/>
        <w:ind w:left="0"/>
        <w:jc w:val="both"/>
      </w:pPr>
      <w:r>
        <w:rPr>
          <w:rFonts w:ascii="Times New Roman"/>
          <w:b w:val="false"/>
          <w:i w:val="false"/>
          <w:color w:val="000000"/>
          <w:sz w:val="28"/>
        </w:rPr>
        <w:t>
      Избирательный участок № 460</w:t>
      </w:r>
    </w:p>
    <w:bookmarkEnd w:id="591"/>
    <w:bookmarkStart w:name="z605" w:id="592"/>
    <w:p>
      <w:pPr>
        <w:spacing w:after="0"/>
        <w:ind w:left="0"/>
        <w:jc w:val="both"/>
      </w:pPr>
      <w:r>
        <w:rPr>
          <w:rFonts w:ascii="Times New Roman"/>
          <w:b w:val="false"/>
          <w:i w:val="false"/>
          <w:color w:val="000000"/>
          <w:sz w:val="28"/>
        </w:rPr>
        <w:t>
      Центр избирательного участка: село Шамалган, улица Н. Адильбекова 1, здание коммунального государственного учреждения "Колледж водного хозяйства" государственного учреждения "Управления образования Алматинской области".</w:t>
      </w:r>
    </w:p>
    <w:bookmarkEnd w:id="592"/>
    <w:bookmarkStart w:name="z606" w:id="593"/>
    <w:p>
      <w:pPr>
        <w:spacing w:after="0"/>
        <w:ind w:left="0"/>
        <w:jc w:val="both"/>
      </w:pPr>
      <w:r>
        <w:rPr>
          <w:rFonts w:ascii="Times New Roman"/>
          <w:b w:val="false"/>
          <w:i w:val="false"/>
          <w:color w:val="000000"/>
          <w:sz w:val="28"/>
        </w:rPr>
        <w:t>
      Границы избирательного участка: село Шамалган:</w:t>
      </w:r>
    </w:p>
    <w:bookmarkEnd w:id="593"/>
    <w:bookmarkStart w:name="z607" w:id="594"/>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94"/>
    <w:bookmarkStart w:name="z608" w:id="595"/>
    <w:p>
      <w:pPr>
        <w:spacing w:after="0"/>
        <w:ind w:left="0"/>
        <w:jc w:val="both"/>
      </w:pPr>
      <w:r>
        <w:rPr>
          <w:rFonts w:ascii="Times New Roman"/>
          <w:b w:val="false"/>
          <w:i w:val="false"/>
          <w:color w:val="000000"/>
          <w:sz w:val="28"/>
        </w:rPr>
        <w:t>
      улица Дегерес 3, 4, 5, 6, 7, 8, 9, 10, 11, 12, 13, 14, 15, 16, 17, 18, 19, 20, 21, 22, 23, 24, 25, 26, 27, 28, 29, 30, 31, 32, 33, 34, 35, 36;</w:t>
      </w:r>
    </w:p>
    <w:bookmarkEnd w:id="595"/>
    <w:bookmarkStart w:name="z609" w:id="59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96"/>
    <w:bookmarkStart w:name="z610" w:id="597"/>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97"/>
    <w:bookmarkStart w:name="z611" w:id="598"/>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598"/>
    <w:bookmarkStart w:name="z612" w:id="599"/>
    <w:p>
      <w:pPr>
        <w:spacing w:after="0"/>
        <w:ind w:left="0"/>
        <w:jc w:val="both"/>
      </w:pPr>
      <w:r>
        <w:rPr>
          <w:rFonts w:ascii="Times New Roman"/>
          <w:b w:val="false"/>
          <w:i w:val="false"/>
          <w:color w:val="000000"/>
          <w:sz w:val="28"/>
        </w:rPr>
        <w:t>
      улица Амангелді 1, 2, 3, 4, 5, 6;</w:t>
      </w:r>
    </w:p>
    <w:bookmarkEnd w:id="599"/>
    <w:bookmarkStart w:name="z613" w:id="600"/>
    <w:p>
      <w:pPr>
        <w:spacing w:after="0"/>
        <w:ind w:left="0"/>
        <w:jc w:val="both"/>
      </w:pPr>
      <w:r>
        <w:rPr>
          <w:rFonts w:ascii="Times New Roman"/>
          <w:b w:val="false"/>
          <w:i w:val="false"/>
          <w:color w:val="000000"/>
          <w:sz w:val="28"/>
        </w:rPr>
        <w:t>
      улица Н. Әділбекова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00"/>
    <w:bookmarkStart w:name="z614" w:id="601"/>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01"/>
    <w:bookmarkStart w:name="z615" w:id="602"/>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602"/>
    <w:bookmarkStart w:name="z616" w:id="603"/>
    <w:p>
      <w:pPr>
        <w:spacing w:after="0"/>
        <w:ind w:left="0"/>
        <w:jc w:val="both"/>
      </w:pPr>
      <w:r>
        <w:rPr>
          <w:rFonts w:ascii="Times New Roman"/>
          <w:b w:val="false"/>
          <w:i w:val="false"/>
          <w:color w:val="000000"/>
          <w:sz w:val="28"/>
        </w:rPr>
        <w:t>
      улица Жастар 1, 2, 3, 4, 5, 6, 6/1, 6/2;</w:t>
      </w:r>
    </w:p>
    <w:bookmarkEnd w:id="603"/>
    <w:bookmarkStart w:name="z617" w:id="604"/>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604"/>
    <w:bookmarkStart w:name="z618" w:id="605"/>
    <w:p>
      <w:pPr>
        <w:spacing w:after="0"/>
        <w:ind w:left="0"/>
        <w:jc w:val="both"/>
      </w:pPr>
      <w:r>
        <w:rPr>
          <w:rFonts w:ascii="Times New Roman"/>
          <w:b w:val="false"/>
          <w:i w:val="false"/>
          <w:color w:val="000000"/>
          <w:sz w:val="28"/>
        </w:rPr>
        <w:t>
      улица Достық 1, 2, 3, 4, 5, 6, 7, 8, 9, 10, 11, 12;</w:t>
      </w:r>
    </w:p>
    <w:bookmarkEnd w:id="605"/>
    <w:bookmarkStart w:name="z619" w:id="606"/>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606"/>
    <w:bookmarkStart w:name="z620" w:id="607"/>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607"/>
    <w:bookmarkStart w:name="z621" w:id="608"/>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608"/>
    <w:bookmarkStart w:name="z622" w:id="609"/>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09"/>
    <w:bookmarkStart w:name="z623" w:id="610"/>
    <w:p>
      <w:pPr>
        <w:spacing w:after="0"/>
        <w:ind w:left="0"/>
        <w:jc w:val="both"/>
      </w:pPr>
      <w:r>
        <w:rPr>
          <w:rFonts w:ascii="Times New Roman"/>
          <w:b w:val="false"/>
          <w:i w:val="false"/>
          <w:color w:val="000000"/>
          <w:sz w:val="28"/>
        </w:rPr>
        <w:t>
      улица Б. Момышұлы 1, 2, 3, 4, 5, 6, 7, 8, 9, 10, 11, 12, 13, 14, 15, 16, 17;</w:t>
      </w:r>
    </w:p>
    <w:bookmarkEnd w:id="610"/>
    <w:bookmarkStart w:name="z624" w:id="611"/>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11"/>
    <w:bookmarkStart w:name="z625" w:id="612"/>
    <w:p>
      <w:pPr>
        <w:spacing w:after="0"/>
        <w:ind w:left="0"/>
        <w:jc w:val="both"/>
      </w:pPr>
      <w:r>
        <w:rPr>
          <w:rFonts w:ascii="Times New Roman"/>
          <w:b w:val="false"/>
          <w:i w:val="false"/>
          <w:color w:val="000000"/>
          <w:sz w:val="28"/>
        </w:rPr>
        <w:t>
      улица Шамалганского колледжа водного хозяйства-2 3, 4, 5, 6, 7, 8, 9, 10, 11, 12, 13, 14, 15, 16, 17, 18, 19, 20, 21, 22, 23, 24, 25, 26, 27, 28, 29, 30, 31, 32, 33, 34, 35, 36, 37, 38, 39, 40, 41, 42, 43, 44, 45, 46, 47.</w:t>
      </w:r>
    </w:p>
    <w:bookmarkEnd w:id="612"/>
    <w:bookmarkStart w:name="z626" w:id="613"/>
    <w:p>
      <w:pPr>
        <w:spacing w:after="0"/>
        <w:ind w:left="0"/>
        <w:jc w:val="both"/>
      </w:pPr>
      <w:r>
        <w:rPr>
          <w:rFonts w:ascii="Times New Roman"/>
          <w:b w:val="false"/>
          <w:i w:val="false"/>
          <w:color w:val="000000"/>
          <w:sz w:val="28"/>
        </w:rPr>
        <w:t>
      Избирательный участок № 461</w:t>
      </w:r>
    </w:p>
    <w:bookmarkEnd w:id="613"/>
    <w:bookmarkStart w:name="z627" w:id="614"/>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14"/>
    <w:bookmarkStart w:name="z628" w:id="615"/>
    <w:p>
      <w:pPr>
        <w:spacing w:after="0"/>
        <w:ind w:left="0"/>
        <w:jc w:val="both"/>
      </w:pPr>
      <w:r>
        <w:rPr>
          <w:rFonts w:ascii="Times New Roman"/>
          <w:b w:val="false"/>
          <w:i w:val="false"/>
          <w:color w:val="000000"/>
          <w:sz w:val="28"/>
        </w:rPr>
        <w:t>
      Границы избирательного участка: село Шамалган:</w:t>
      </w:r>
    </w:p>
    <w:bookmarkEnd w:id="615"/>
    <w:bookmarkStart w:name="z629" w:id="616"/>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16"/>
    <w:bookmarkStart w:name="z630" w:id="617"/>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17"/>
    <w:bookmarkStart w:name="z631" w:id="618"/>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18"/>
    <w:bookmarkStart w:name="z632" w:id="619"/>
    <w:p>
      <w:pPr>
        <w:spacing w:after="0"/>
        <w:ind w:left="0"/>
        <w:jc w:val="both"/>
      </w:pPr>
      <w:r>
        <w:rPr>
          <w:rFonts w:ascii="Times New Roman"/>
          <w:b w:val="false"/>
          <w:i w:val="false"/>
          <w:color w:val="000000"/>
          <w:sz w:val="28"/>
        </w:rPr>
        <w:t>
      улица О. Боламбаева 1, 2, 3, 4, 5, 6, 7, 8, 9, 10, 11, 12, 13, 14, 15, 16, 17, 18, 19, 20;</w:t>
      </w:r>
    </w:p>
    <w:bookmarkEnd w:id="619"/>
    <w:bookmarkStart w:name="z633" w:id="620"/>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20"/>
    <w:bookmarkStart w:name="z634" w:id="621"/>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21"/>
    <w:bookmarkStart w:name="z635" w:id="622"/>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622"/>
    <w:bookmarkStart w:name="z636" w:id="623"/>
    <w:p>
      <w:pPr>
        <w:spacing w:after="0"/>
        <w:ind w:left="0"/>
        <w:jc w:val="both"/>
      </w:pPr>
      <w:r>
        <w:rPr>
          <w:rFonts w:ascii="Times New Roman"/>
          <w:b w:val="false"/>
          <w:i w:val="false"/>
          <w:color w:val="000000"/>
          <w:sz w:val="28"/>
        </w:rPr>
        <w:t>
      улица Текелі 1, 2, 3, 4, 5, 6, 7, 8, 9, 10, 11, 12, 13, 14, 15, 16, 17, 18, 19, 20, 21, 22, 23, 24, 25, 26, 27, 28, 29, 30, 31, 32;</w:t>
      </w:r>
    </w:p>
    <w:bookmarkEnd w:id="623"/>
    <w:bookmarkStart w:name="z637" w:id="624"/>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w:t>
      </w:r>
    </w:p>
    <w:bookmarkEnd w:id="624"/>
    <w:bookmarkStart w:name="z638" w:id="625"/>
    <w:p>
      <w:pPr>
        <w:spacing w:after="0"/>
        <w:ind w:left="0"/>
        <w:jc w:val="both"/>
      </w:pPr>
      <w:r>
        <w:rPr>
          <w:rFonts w:ascii="Times New Roman"/>
          <w:b w:val="false"/>
          <w:i w:val="false"/>
          <w:color w:val="000000"/>
          <w:sz w:val="28"/>
        </w:rPr>
        <w:t>
      Избирательный участок № 462</w:t>
      </w:r>
    </w:p>
    <w:bookmarkEnd w:id="625"/>
    <w:bookmarkStart w:name="z639" w:id="626"/>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26"/>
    <w:bookmarkStart w:name="z640" w:id="627"/>
    <w:p>
      <w:pPr>
        <w:spacing w:after="0"/>
        <w:ind w:left="0"/>
        <w:jc w:val="both"/>
      </w:pPr>
      <w:r>
        <w:rPr>
          <w:rFonts w:ascii="Times New Roman"/>
          <w:b w:val="false"/>
          <w:i w:val="false"/>
          <w:color w:val="000000"/>
          <w:sz w:val="28"/>
        </w:rPr>
        <w:t>
      Границы избирательного участка: село Шамалган:</w:t>
      </w:r>
    </w:p>
    <w:bookmarkEnd w:id="627"/>
    <w:bookmarkStart w:name="z641" w:id="628"/>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 46, 47, 48, 49, 50, 51, 52, 53, 54, 55, 56, 57, 58, 59, 60, 61, 62, 63;</w:t>
      </w:r>
    </w:p>
    <w:bookmarkEnd w:id="628"/>
    <w:bookmarkStart w:name="z642" w:id="629"/>
    <w:p>
      <w:pPr>
        <w:spacing w:after="0"/>
        <w:ind w:left="0"/>
        <w:jc w:val="both"/>
      </w:pPr>
      <w:r>
        <w:rPr>
          <w:rFonts w:ascii="Times New Roman"/>
          <w:b w:val="false"/>
          <w:i w:val="false"/>
          <w:color w:val="000000"/>
          <w:sz w:val="28"/>
        </w:rPr>
        <w:t>
      улица Жетісу 1, 2, 3, 4, 5, 6, 7, 8, 9, 10, 11, 12, 13, 14, 15, 16, 17, 18, 19, 20, 21, 22, 23, 24, 25, 26, 27;</w:t>
      </w:r>
    </w:p>
    <w:bookmarkEnd w:id="629"/>
    <w:bookmarkStart w:name="z643" w:id="630"/>
    <w:p>
      <w:pPr>
        <w:spacing w:after="0"/>
        <w:ind w:left="0"/>
        <w:jc w:val="both"/>
      </w:pPr>
      <w:r>
        <w:rPr>
          <w:rFonts w:ascii="Times New Roman"/>
          <w:b w:val="false"/>
          <w:i w:val="false"/>
          <w:color w:val="000000"/>
          <w:sz w:val="28"/>
        </w:rPr>
        <w:t>
      улица Д. Қонаева 1, 2, 3, 4, 5, 6, 7, 8, 9, 10, 11, 12, 13, 14, 15, 16, 17, 18, 19, 20, 21, 22, 23, 24, 25, 26, 27, 28, 29, 30, 31, 32, 33, 34, 35, 36, 37, 38, 39, 40, 41, 42, 43, 44, 45, 46, 47, 48, 49, 50, 51, 52, 53, 54, 55, 56, 57, 58, 59, 60, 61, 62, 63, 64, 65, 66, 67, 68, 69, 70, 71, 72, 73, 74, 75, 76, 77, 78, 79, 80, 81;</w:t>
      </w:r>
    </w:p>
    <w:bookmarkEnd w:id="630"/>
    <w:bookmarkStart w:name="z644" w:id="631"/>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w:t>
      </w:r>
    </w:p>
    <w:bookmarkEnd w:id="631"/>
    <w:bookmarkStart w:name="z645" w:id="632"/>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632"/>
    <w:bookmarkStart w:name="z646" w:id="633"/>
    <w:p>
      <w:pPr>
        <w:spacing w:after="0"/>
        <w:ind w:left="0"/>
        <w:jc w:val="both"/>
      </w:pPr>
      <w:r>
        <w:rPr>
          <w:rFonts w:ascii="Times New Roman"/>
          <w:b w:val="false"/>
          <w:i w:val="false"/>
          <w:color w:val="000000"/>
          <w:sz w:val="28"/>
        </w:rPr>
        <w:t>
      улица А. Молдағұлова 1, 2, 3, 4, 5, 6, 7, 8, 9, 10, 11, 12, 13, 14, 15, 15А;</w:t>
      </w:r>
    </w:p>
    <w:bookmarkEnd w:id="633"/>
    <w:bookmarkStart w:name="z647" w:id="634"/>
    <w:p>
      <w:pPr>
        <w:spacing w:after="0"/>
        <w:ind w:left="0"/>
        <w:jc w:val="both"/>
      </w:pPr>
      <w:r>
        <w:rPr>
          <w:rFonts w:ascii="Times New Roman"/>
          <w:b w:val="false"/>
          <w:i w:val="false"/>
          <w:color w:val="000000"/>
          <w:sz w:val="28"/>
        </w:rPr>
        <w:t>
      улица Сырымбет 1, 2, 3, 4, 5, 6, 7, 8, 9, 10, 11, 12, 13, 14, 15, 16, 17, 18;</w:t>
      </w:r>
    </w:p>
    <w:bookmarkEnd w:id="634"/>
    <w:bookmarkStart w:name="z648" w:id="635"/>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35"/>
    <w:bookmarkStart w:name="z649" w:id="636"/>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36"/>
    <w:bookmarkStart w:name="z650" w:id="637"/>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37"/>
    <w:bookmarkStart w:name="z651" w:id="638"/>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38"/>
    <w:bookmarkStart w:name="z652" w:id="639"/>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39"/>
    <w:bookmarkStart w:name="z653" w:id="640"/>
    <w:p>
      <w:pPr>
        <w:spacing w:after="0"/>
        <w:ind w:left="0"/>
        <w:jc w:val="both"/>
      </w:pPr>
      <w:r>
        <w:rPr>
          <w:rFonts w:ascii="Times New Roman"/>
          <w:b w:val="false"/>
          <w:i w:val="false"/>
          <w:color w:val="000000"/>
          <w:sz w:val="28"/>
        </w:rPr>
        <w:t>
      улица І. Жансүгірова 1Б, 2, 3, 4, 5, 6, 7, 8, 9, 10, 11, 12, 13, 14;</w:t>
      </w:r>
    </w:p>
    <w:bookmarkEnd w:id="640"/>
    <w:bookmarkStart w:name="z654" w:id="641"/>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41"/>
    <w:bookmarkStart w:name="z655" w:id="642"/>
    <w:p>
      <w:pPr>
        <w:spacing w:after="0"/>
        <w:ind w:left="0"/>
        <w:jc w:val="both"/>
      </w:pPr>
      <w:r>
        <w:rPr>
          <w:rFonts w:ascii="Times New Roman"/>
          <w:b w:val="false"/>
          <w:i w:val="false"/>
          <w:color w:val="000000"/>
          <w:sz w:val="28"/>
        </w:rPr>
        <w:t>
      улица Құрманғазы 1, 2, 3, 4, 5, 6, 7, 8, 9, 10;</w:t>
      </w:r>
    </w:p>
    <w:bookmarkEnd w:id="642"/>
    <w:bookmarkStart w:name="z656" w:id="643"/>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43"/>
    <w:bookmarkStart w:name="z657" w:id="644"/>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44"/>
    <w:bookmarkStart w:name="z658" w:id="645"/>
    <w:p>
      <w:pPr>
        <w:spacing w:after="0"/>
        <w:ind w:left="0"/>
        <w:jc w:val="both"/>
      </w:pPr>
      <w:r>
        <w:rPr>
          <w:rFonts w:ascii="Times New Roman"/>
          <w:b w:val="false"/>
          <w:i w:val="false"/>
          <w:color w:val="000000"/>
          <w:sz w:val="28"/>
        </w:rPr>
        <w:t>
      улица Сарыжайлау 1, 2, 3, 4, 5, 6, 7, 8, 9, 10, 11, 12, 13, 14, 15, 16, 17, 18, 19, 20, 21, 22, 23, 24, 25; село Айкым.</w:t>
      </w:r>
    </w:p>
    <w:bookmarkEnd w:id="645"/>
    <w:bookmarkStart w:name="z659" w:id="646"/>
    <w:p>
      <w:pPr>
        <w:spacing w:after="0"/>
        <w:ind w:left="0"/>
        <w:jc w:val="both"/>
      </w:pPr>
      <w:r>
        <w:rPr>
          <w:rFonts w:ascii="Times New Roman"/>
          <w:b w:val="false"/>
          <w:i w:val="false"/>
          <w:color w:val="000000"/>
          <w:sz w:val="28"/>
        </w:rPr>
        <w:t>
      Избирательный участок № 463</w:t>
      </w:r>
    </w:p>
    <w:bookmarkEnd w:id="646"/>
    <w:bookmarkStart w:name="z660" w:id="647"/>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47"/>
    <w:bookmarkStart w:name="z661" w:id="648"/>
    <w:p>
      <w:pPr>
        <w:spacing w:after="0"/>
        <w:ind w:left="0"/>
        <w:jc w:val="both"/>
      </w:pPr>
      <w:r>
        <w:rPr>
          <w:rFonts w:ascii="Times New Roman"/>
          <w:b w:val="false"/>
          <w:i w:val="false"/>
          <w:color w:val="000000"/>
          <w:sz w:val="28"/>
        </w:rPr>
        <w:t>
      Границы избирательного участка: село Шамалган:</w:t>
      </w:r>
    </w:p>
    <w:bookmarkEnd w:id="648"/>
    <w:bookmarkStart w:name="z662" w:id="649"/>
    <w:p>
      <w:pPr>
        <w:spacing w:after="0"/>
        <w:ind w:left="0"/>
        <w:jc w:val="both"/>
      </w:pPr>
      <w:r>
        <w:rPr>
          <w:rFonts w:ascii="Times New Roman"/>
          <w:b w:val="false"/>
          <w:i w:val="false"/>
          <w:color w:val="000000"/>
          <w:sz w:val="28"/>
        </w:rPr>
        <w:t>
      улица М. Ауезова 96, 97, 98, 99, 100, 101, 102, 103, 104, 105, 106, 107, 108, 109, 110, 111, 112, 113, 114, 115, 116, 117, 118, 119, 120, 121, 122, 123, 124, 125, 126, 127, 128, 129, 130, 131, 132, 133, 134, 135, 136, 137;</w:t>
      </w:r>
    </w:p>
    <w:bookmarkEnd w:id="649"/>
    <w:bookmarkStart w:name="z663" w:id="650"/>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50"/>
    <w:bookmarkStart w:name="z664" w:id="651"/>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51"/>
    <w:bookmarkStart w:name="z665" w:id="652"/>
    <w:p>
      <w:pPr>
        <w:spacing w:after="0"/>
        <w:ind w:left="0"/>
        <w:jc w:val="both"/>
      </w:pPr>
      <w:r>
        <w:rPr>
          <w:rFonts w:ascii="Times New Roman"/>
          <w:b w:val="false"/>
          <w:i w:val="false"/>
          <w:color w:val="000000"/>
          <w:sz w:val="28"/>
        </w:rPr>
        <w:t>
      улица Өтеген батыра 69, 70, 71, 72, 73, 74, 75, 76, 77, 78, 79, 80, 81, 82, 83, 84, 85, 86, 87, 88, 89, 90, 91, 92, 93, 94, 95, 96, 97, 98, 99, 100, 101, 102, 103, 104, 105, 106, 107, 108, 109, 110, 111, 112, 113, 114, 115, 116, 117, 118, 119, 120, 121;</w:t>
      </w:r>
    </w:p>
    <w:bookmarkEnd w:id="652"/>
    <w:bookmarkStart w:name="z666" w:id="653"/>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53"/>
    <w:bookmarkStart w:name="z667" w:id="654"/>
    <w:p>
      <w:pPr>
        <w:spacing w:after="0"/>
        <w:ind w:left="0"/>
        <w:jc w:val="both"/>
      </w:pPr>
      <w:r>
        <w:rPr>
          <w:rFonts w:ascii="Times New Roman"/>
          <w:b w:val="false"/>
          <w:i w:val="false"/>
          <w:color w:val="000000"/>
          <w:sz w:val="28"/>
        </w:rPr>
        <w:t>
      улица Жеңіс 1, 2, 3, 4, 5, 6, 7, 8, 9, 10, 11, 12, 13, 14;</w:t>
      </w:r>
    </w:p>
    <w:bookmarkEnd w:id="654"/>
    <w:bookmarkStart w:name="z668" w:id="655"/>
    <w:p>
      <w:pPr>
        <w:spacing w:after="0"/>
        <w:ind w:left="0"/>
        <w:jc w:val="both"/>
      </w:pPr>
      <w:r>
        <w:rPr>
          <w:rFonts w:ascii="Times New Roman"/>
          <w:b w:val="false"/>
          <w:i w:val="false"/>
          <w:color w:val="000000"/>
          <w:sz w:val="28"/>
        </w:rPr>
        <w:t>
      улица Қарасай батыра 1, 2, 3, 4, 5, 6, 7, 8, 9, 10, 11, 12, 13, 14, 15, 16, 17;</w:t>
      </w:r>
    </w:p>
    <w:bookmarkEnd w:id="655"/>
    <w:bookmarkStart w:name="z669" w:id="656"/>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56"/>
    <w:bookmarkStart w:name="z670" w:id="657"/>
    <w:p>
      <w:pPr>
        <w:spacing w:after="0"/>
        <w:ind w:left="0"/>
        <w:jc w:val="both"/>
      </w:pPr>
      <w:r>
        <w:rPr>
          <w:rFonts w:ascii="Times New Roman"/>
          <w:b w:val="false"/>
          <w:i w:val="false"/>
          <w:color w:val="000000"/>
          <w:sz w:val="28"/>
        </w:rPr>
        <w:t>
      Избирательный участок № 464</w:t>
      </w:r>
    </w:p>
    <w:bookmarkEnd w:id="657"/>
    <w:bookmarkStart w:name="z671" w:id="658"/>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658"/>
    <w:bookmarkStart w:name="z672" w:id="659"/>
    <w:p>
      <w:pPr>
        <w:spacing w:after="0"/>
        <w:ind w:left="0"/>
        <w:jc w:val="both"/>
      </w:pPr>
      <w:r>
        <w:rPr>
          <w:rFonts w:ascii="Times New Roman"/>
          <w:b w:val="false"/>
          <w:i w:val="false"/>
          <w:color w:val="000000"/>
          <w:sz w:val="28"/>
        </w:rPr>
        <w:t>
      Границы избирательного участка: село Шамалган:</w:t>
      </w:r>
    </w:p>
    <w:bookmarkEnd w:id="659"/>
    <w:bookmarkStart w:name="z673" w:id="660"/>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60"/>
    <w:bookmarkStart w:name="z674" w:id="661"/>
    <w:p>
      <w:pPr>
        <w:spacing w:after="0"/>
        <w:ind w:left="0"/>
        <w:jc w:val="both"/>
      </w:pPr>
      <w:r>
        <w:rPr>
          <w:rFonts w:ascii="Times New Roman"/>
          <w:b w:val="false"/>
          <w:i w:val="false"/>
          <w:color w:val="000000"/>
          <w:sz w:val="28"/>
        </w:rPr>
        <w:t>
      улица Т. Баубекова 1, 2, 3, 4, 5, 6, 7, 8, 9, 10, 11, 12, 13, 14, 15;</w:t>
      </w:r>
    </w:p>
    <w:bookmarkEnd w:id="661"/>
    <w:bookmarkStart w:name="z675" w:id="662"/>
    <w:p>
      <w:pPr>
        <w:spacing w:after="0"/>
        <w:ind w:left="0"/>
        <w:jc w:val="both"/>
      </w:pPr>
      <w:r>
        <w:rPr>
          <w:rFonts w:ascii="Times New Roman"/>
          <w:b w:val="false"/>
          <w:i w:val="false"/>
          <w:color w:val="000000"/>
          <w:sz w:val="28"/>
        </w:rPr>
        <w:t>
      улица Домалақ ана 81, 82, 83, 84, 85, 86, 87, 88, 89, 90, 91, 92, 93, 94, 95, 96, 97, 98, 99, 100, 101, 102, 103, 104, 105, 106, 107, 108, 109, 110, 111, 112, 113, 114, 115, 116, 117, 118, 119, 120, 121, 122, 123, 124;</w:t>
      </w:r>
    </w:p>
    <w:bookmarkEnd w:id="662"/>
    <w:bookmarkStart w:name="z676" w:id="663"/>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63"/>
    <w:bookmarkStart w:name="z677" w:id="664"/>
    <w:p>
      <w:pPr>
        <w:spacing w:after="0"/>
        <w:ind w:left="0"/>
        <w:jc w:val="both"/>
      </w:pPr>
      <w:r>
        <w:rPr>
          <w:rFonts w:ascii="Times New Roman"/>
          <w:b w:val="false"/>
          <w:i w:val="false"/>
          <w:color w:val="000000"/>
          <w:sz w:val="28"/>
        </w:rPr>
        <w:t>
      улица Т. Рысқұлова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64"/>
    <w:bookmarkStart w:name="z678" w:id="665"/>
    <w:p>
      <w:pPr>
        <w:spacing w:after="0"/>
        <w:ind w:left="0"/>
        <w:jc w:val="both"/>
      </w:pPr>
      <w:r>
        <w:rPr>
          <w:rFonts w:ascii="Times New Roman"/>
          <w:b w:val="false"/>
          <w:i w:val="false"/>
          <w:color w:val="000000"/>
          <w:sz w:val="28"/>
        </w:rPr>
        <w:t>
      улица Н. Алдашева 1, 2, 3, 4, 5, 6, 7, 8, 9, 10, 11, 12, 13, 14, 15, 16, 17, 18, 19, 20, 21, 22, 23, 24, 25, 26, 27, 28, 29, 30, 31, 32, 33, 34, 35, 36, 37, 38, 39, 40, 41, 42, 43, 44, 45, 46, 47, 48, 49, 50, 51, 52, 53, 54, 55, 56, 57, 58, 59, 60, 61, 62, 63, 64, 65, 66, 67;</w:t>
      </w:r>
    </w:p>
    <w:bookmarkEnd w:id="665"/>
    <w:bookmarkStart w:name="z679" w:id="666"/>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666"/>
    <w:bookmarkStart w:name="z680" w:id="667"/>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667"/>
    <w:bookmarkStart w:name="z681" w:id="668"/>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668"/>
    <w:bookmarkStart w:name="z682" w:id="669"/>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w:t>
      </w:r>
    </w:p>
    <w:bookmarkEnd w:id="669"/>
    <w:bookmarkStart w:name="z683" w:id="670"/>
    <w:p>
      <w:pPr>
        <w:spacing w:after="0"/>
        <w:ind w:left="0"/>
        <w:jc w:val="both"/>
      </w:pPr>
      <w:r>
        <w:rPr>
          <w:rFonts w:ascii="Times New Roman"/>
          <w:b w:val="false"/>
          <w:i w:val="false"/>
          <w:color w:val="000000"/>
          <w:sz w:val="28"/>
        </w:rPr>
        <w:t xml:space="preserve">
      улица Көкбастау 1, 2, 3, 4, 5, 6, 7, 8, 9, 10, 11, 12, 13, 14, 15, 16, 17, 18, 19, 20, 21, 22, 23, 24, 25, 26, 27, 28, 29, 30, 31, 32, 33, 34, 35, 36, 37, 38, 39, 40, 41, 42, 43, 44, 45, 46, 47, 48, 49, 50, 51, 52, 53, 54, 55, 56, 57, 58, 59, 60, 61, 62, 62А; </w:t>
      </w:r>
    </w:p>
    <w:bookmarkEnd w:id="670"/>
    <w:bookmarkStart w:name="z684" w:id="671"/>
    <w:p>
      <w:pPr>
        <w:spacing w:after="0"/>
        <w:ind w:left="0"/>
        <w:jc w:val="both"/>
      </w:pPr>
      <w:r>
        <w:rPr>
          <w:rFonts w:ascii="Times New Roman"/>
          <w:b w:val="false"/>
          <w:i w:val="false"/>
          <w:color w:val="000000"/>
          <w:sz w:val="28"/>
        </w:rPr>
        <w:t>
      улица Н. Тілендиева 1, 2, 3, 4, 5, 6, 7, 8, 9, 10, 11, 12, 13, 14, 15, 16, 17, 18, 19, 20, 21, 22, 23, 24, 25, 26, 27, 28, 29, 30, 31, 32, 33, 34, 35;</w:t>
      </w:r>
    </w:p>
    <w:bookmarkEnd w:id="671"/>
    <w:bookmarkStart w:name="z685" w:id="672"/>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72"/>
    <w:bookmarkStart w:name="z686" w:id="673"/>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673"/>
    <w:bookmarkStart w:name="z687" w:id="674"/>
    <w:p>
      <w:pPr>
        <w:spacing w:after="0"/>
        <w:ind w:left="0"/>
        <w:jc w:val="both"/>
      </w:pPr>
      <w:r>
        <w:rPr>
          <w:rFonts w:ascii="Times New Roman"/>
          <w:b w:val="false"/>
          <w:i w:val="false"/>
          <w:color w:val="000000"/>
          <w:sz w:val="28"/>
        </w:rPr>
        <w:t>
      улица Құрметті 1, 2, 3, 4, 5, 6, 7, 8, 9, 10, 11, 12, 13, 14;</w:t>
      </w:r>
    </w:p>
    <w:bookmarkEnd w:id="674"/>
    <w:bookmarkStart w:name="z688" w:id="675"/>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75"/>
    <w:bookmarkStart w:name="z689" w:id="676"/>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676"/>
    <w:bookmarkStart w:name="z690" w:id="677"/>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677"/>
    <w:bookmarkStart w:name="z691" w:id="678"/>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678"/>
    <w:bookmarkStart w:name="z692" w:id="679"/>
    <w:p>
      <w:pPr>
        <w:spacing w:after="0"/>
        <w:ind w:left="0"/>
        <w:jc w:val="both"/>
      </w:pPr>
      <w:r>
        <w:rPr>
          <w:rFonts w:ascii="Times New Roman"/>
          <w:b w:val="false"/>
          <w:i w:val="false"/>
          <w:color w:val="000000"/>
          <w:sz w:val="28"/>
        </w:rPr>
        <w:t>
      Избирательный участок № 465</w:t>
      </w:r>
    </w:p>
    <w:bookmarkEnd w:id="679"/>
    <w:bookmarkStart w:name="z693" w:id="680"/>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680"/>
    <w:bookmarkStart w:name="z694" w:id="681"/>
    <w:p>
      <w:pPr>
        <w:spacing w:after="0"/>
        <w:ind w:left="0"/>
        <w:jc w:val="both"/>
      </w:pPr>
      <w:r>
        <w:rPr>
          <w:rFonts w:ascii="Times New Roman"/>
          <w:b w:val="false"/>
          <w:i w:val="false"/>
          <w:color w:val="000000"/>
          <w:sz w:val="28"/>
        </w:rPr>
        <w:t>
      Границы избирательного участка: село Шамалган:</w:t>
      </w:r>
    </w:p>
    <w:bookmarkEnd w:id="681"/>
    <w:bookmarkStart w:name="z695" w:id="682"/>
    <w:p>
      <w:pPr>
        <w:spacing w:after="0"/>
        <w:ind w:left="0"/>
        <w:jc w:val="both"/>
      </w:pPr>
      <w:r>
        <w:rPr>
          <w:rFonts w:ascii="Times New Roman"/>
          <w:b w:val="false"/>
          <w:i w:val="false"/>
          <w:color w:val="000000"/>
          <w:sz w:val="28"/>
        </w:rPr>
        <w:t>
      улица А. Байтұрсынова 76, 77, 78, 79, 80, 81, 82, 83, 84, 85, 86, 87, 88, 89, 90, 91, 92, 93, 94, 95, 96, 97, 98, 99, 100, 101, 102, 103, 104, 105, 106, 107, 108, 109, 110, 111, 112, 113, 114, 115, 116, 117, 118, 119, 120, 121, 122, 123, 124, 125, 126, 127, 128, 129, 130;</w:t>
      </w:r>
    </w:p>
    <w:bookmarkEnd w:id="682"/>
    <w:bookmarkStart w:name="z696" w:id="683"/>
    <w:p>
      <w:pPr>
        <w:spacing w:after="0"/>
        <w:ind w:left="0"/>
        <w:jc w:val="both"/>
      </w:pPr>
      <w:r>
        <w:rPr>
          <w:rFonts w:ascii="Times New Roman"/>
          <w:b w:val="false"/>
          <w:i w:val="false"/>
          <w:color w:val="000000"/>
          <w:sz w:val="28"/>
        </w:rPr>
        <w:t>
      улица И. Панфилова 97, 98, 99, 100, 101, 102, 103, 104, 105, 106, 107, 108, 109, 110, 111, 112, 113, 114, 115, 116, 117, 118, 119, 120, 121, 122, 123, 124, 125, 126, 127, 128, 129, 130, 131, 132, 133, 134, 135, 136, 137, 138, 139, 140, 141, 141А;</w:t>
      </w:r>
    </w:p>
    <w:bookmarkEnd w:id="683"/>
    <w:bookmarkStart w:name="z697" w:id="684"/>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684"/>
    <w:bookmarkStart w:name="z698" w:id="68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5"/>
    <w:bookmarkStart w:name="z699" w:id="686"/>
    <w:p>
      <w:pPr>
        <w:spacing w:after="0"/>
        <w:ind w:left="0"/>
        <w:jc w:val="both"/>
      </w:pPr>
      <w:r>
        <w:rPr>
          <w:rFonts w:ascii="Times New Roman"/>
          <w:b w:val="false"/>
          <w:i w:val="false"/>
          <w:color w:val="000000"/>
          <w:sz w:val="28"/>
        </w:rPr>
        <w:t>
      улица Н. Алдашева 68, 69, 70, 71, 72, 73, 74, 75, 76, 77, 78, 79, 80, 81, 82, 83, 84, 85, 86, 87, 88, 89, 90, 91, 92, 93, 94, 95, 96, 97, 98, 99, 100, 101, 102, 103, 104, 105, 106, 107, 108, 109, 110, 111, 112, 113, 114, 115, 116, 117, 118, 119, 120, 121, 122, 123, 124;</w:t>
      </w:r>
    </w:p>
    <w:bookmarkEnd w:id="686"/>
    <w:bookmarkStart w:name="z700" w:id="687"/>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687"/>
    <w:bookmarkStart w:name="z701" w:id="688"/>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688"/>
    <w:bookmarkStart w:name="z702" w:id="689"/>
    <w:p>
      <w:pPr>
        <w:spacing w:after="0"/>
        <w:ind w:left="0"/>
        <w:jc w:val="both"/>
      </w:pPr>
      <w:r>
        <w:rPr>
          <w:rFonts w:ascii="Times New Roman"/>
          <w:b w:val="false"/>
          <w:i w:val="false"/>
          <w:color w:val="000000"/>
          <w:sz w:val="28"/>
        </w:rPr>
        <w:t>
      улица Қарасай батыра 18, 19, 20, 21, 22, 23, 24, 25, 26, 27, 28, 29, 30, 31, 32, 33, 34, 35, 36, 37, 38, 39, 40, 41, 42, 43, 44, 45, 46, 47, 48, 49;</w:t>
      </w:r>
    </w:p>
    <w:bookmarkEnd w:id="689"/>
    <w:bookmarkStart w:name="z703" w:id="690"/>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w:t>
      </w:r>
    </w:p>
    <w:bookmarkEnd w:id="690"/>
    <w:bookmarkStart w:name="z704" w:id="691"/>
    <w:p>
      <w:pPr>
        <w:spacing w:after="0"/>
        <w:ind w:left="0"/>
        <w:jc w:val="both"/>
      </w:pPr>
      <w:r>
        <w:rPr>
          <w:rFonts w:ascii="Times New Roman"/>
          <w:b w:val="false"/>
          <w:i w:val="false"/>
          <w:color w:val="000000"/>
          <w:sz w:val="28"/>
        </w:rPr>
        <w:t xml:space="preserve">
      улица М. Ауезова 53, 54, 55, 56, 57, 58, 59, 60, 61, 62, 63, 64, 65, 66, 67, 68, 69, 70, 71, 72, 73, 74, 75, 76, 77, 78, 79, 80, 81, 82, 83, 84, 85, 86, 87, 88, 89, 90, 91, 92, 93, 94, 95. </w:t>
      </w:r>
    </w:p>
    <w:bookmarkEnd w:id="691"/>
    <w:bookmarkStart w:name="z705" w:id="692"/>
    <w:p>
      <w:pPr>
        <w:spacing w:after="0"/>
        <w:ind w:left="0"/>
        <w:jc w:val="both"/>
      </w:pPr>
      <w:r>
        <w:rPr>
          <w:rFonts w:ascii="Times New Roman"/>
          <w:b w:val="false"/>
          <w:i w:val="false"/>
          <w:color w:val="000000"/>
          <w:sz w:val="28"/>
        </w:rPr>
        <w:t>
      Избирательный участок № 466</w:t>
      </w:r>
    </w:p>
    <w:bookmarkEnd w:id="692"/>
    <w:bookmarkStart w:name="z706" w:id="693"/>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693"/>
    <w:bookmarkStart w:name="z707" w:id="694"/>
    <w:p>
      <w:pPr>
        <w:spacing w:after="0"/>
        <w:ind w:left="0"/>
        <w:jc w:val="both"/>
      </w:pPr>
      <w:r>
        <w:rPr>
          <w:rFonts w:ascii="Times New Roman"/>
          <w:b w:val="false"/>
          <w:i w:val="false"/>
          <w:color w:val="000000"/>
          <w:sz w:val="28"/>
        </w:rPr>
        <w:t>
      Границы избирательного участка: село Шамалган:</w:t>
      </w:r>
    </w:p>
    <w:bookmarkEnd w:id="694"/>
    <w:bookmarkStart w:name="z708" w:id="695"/>
    <w:p>
      <w:pPr>
        <w:spacing w:after="0"/>
        <w:ind w:left="0"/>
        <w:jc w:val="both"/>
      </w:pPr>
      <w:r>
        <w:rPr>
          <w:rFonts w:ascii="Times New Roman"/>
          <w:b w:val="false"/>
          <w:i w:val="false"/>
          <w:color w:val="000000"/>
          <w:sz w:val="28"/>
        </w:rPr>
        <w:t>
      улица Тасқын 1, 2, 3, 4, 5, 6, 7, 8, 9, 10, 11, 12, 13, 14, 15, 16, 17, 18, 18А;</w:t>
      </w:r>
    </w:p>
    <w:bookmarkEnd w:id="695"/>
    <w:bookmarkStart w:name="z709" w:id="696"/>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696"/>
    <w:bookmarkStart w:name="z710" w:id="697"/>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697"/>
    <w:bookmarkStart w:name="z711" w:id="698"/>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698"/>
    <w:bookmarkStart w:name="z712" w:id="699"/>
    <w:p>
      <w:pPr>
        <w:spacing w:after="0"/>
        <w:ind w:left="0"/>
        <w:jc w:val="both"/>
      </w:pPr>
      <w:r>
        <w:rPr>
          <w:rFonts w:ascii="Times New Roman"/>
          <w:b w:val="false"/>
          <w:i w:val="false"/>
          <w:color w:val="000000"/>
          <w:sz w:val="28"/>
        </w:rPr>
        <w:t>
      улица И. Панфилова 76, 77, 78, 79, 80, 81, 82, 83, 84, 85, 86, 87, 88, 89, 90, 91, 92, 93, 94, 95, 96;</w:t>
      </w:r>
    </w:p>
    <w:bookmarkEnd w:id="699"/>
    <w:bookmarkStart w:name="z713" w:id="700"/>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00"/>
    <w:bookmarkStart w:name="z714" w:id="701"/>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01"/>
    <w:bookmarkStart w:name="z715" w:id="702"/>
    <w:p>
      <w:pPr>
        <w:spacing w:after="0"/>
        <w:ind w:left="0"/>
        <w:jc w:val="both"/>
      </w:pPr>
      <w:r>
        <w:rPr>
          <w:rFonts w:ascii="Times New Roman"/>
          <w:b w:val="false"/>
          <w:i w:val="false"/>
          <w:color w:val="000000"/>
          <w:sz w:val="28"/>
        </w:rPr>
        <w:t>
      улица Уялы 1, 2, 3, 4, 5, 6, 7, 8, 9, 10, 11, 12, 13, 14, 15, 16, 17, 18, 19, 20, 21, 22, 23, 24, 25, 26, 27, 28, 29, 30, 31, 32, 33, 34, 35, 36, 37, 38, 39, 40, 41, 42, 43, 44, 45;</w:t>
      </w:r>
    </w:p>
    <w:bookmarkEnd w:id="702"/>
    <w:bookmarkStart w:name="z716" w:id="703"/>
    <w:p>
      <w:pPr>
        <w:spacing w:after="0"/>
        <w:ind w:left="0"/>
        <w:jc w:val="both"/>
      </w:pPr>
      <w:r>
        <w:rPr>
          <w:rFonts w:ascii="Times New Roman"/>
          <w:b w:val="false"/>
          <w:i w:val="false"/>
          <w:color w:val="000000"/>
          <w:sz w:val="28"/>
        </w:rPr>
        <w:t xml:space="preserve">
      улица Жетісу 47, 48, 49, 50, 51, 52, 53, 54; </w:t>
      </w:r>
    </w:p>
    <w:bookmarkEnd w:id="703"/>
    <w:bookmarkStart w:name="z717" w:id="704"/>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Алатау-Байконыр, Строитель, Автомобилист, Дорожник, Геофизик, Монтажник, Ушконыр;</w:t>
      </w:r>
    </w:p>
    <w:bookmarkEnd w:id="704"/>
    <w:bookmarkStart w:name="z718" w:id="705"/>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5"/>
    <w:bookmarkStart w:name="z719" w:id="706"/>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06"/>
    <w:bookmarkStart w:name="z720" w:id="707"/>
    <w:p>
      <w:pPr>
        <w:spacing w:after="0"/>
        <w:ind w:left="0"/>
        <w:jc w:val="both"/>
      </w:pPr>
      <w:r>
        <w:rPr>
          <w:rFonts w:ascii="Times New Roman"/>
          <w:b w:val="false"/>
          <w:i w:val="false"/>
          <w:color w:val="000000"/>
          <w:sz w:val="28"/>
        </w:rPr>
        <w:t>
      4-квартал 47, 48, 49, 50;</w:t>
      </w:r>
    </w:p>
    <w:bookmarkEnd w:id="707"/>
    <w:bookmarkStart w:name="z721" w:id="708"/>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08"/>
    <w:bookmarkStart w:name="z722" w:id="709"/>
    <w:p>
      <w:pPr>
        <w:spacing w:after="0"/>
        <w:ind w:left="0"/>
        <w:jc w:val="both"/>
      </w:pPr>
      <w:r>
        <w:rPr>
          <w:rFonts w:ascii="Times New Roman"/>
          <w:b w:val="false"/>
          <w:i w:val="false"/>
          <w:color w:val="000000"/>
          <w:sz w:val="28"/>
        </w:rPr>
        <w:t>
      Избирательный участок № 467</w:t>
      </w:r>
    </w:p>
    <w:bookmarkEnd w:id="709"/>
    <w:bookmarkStart w:name="z723" w:id="710"/>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 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10"/>
    <w:bookmarkStart w:name="z724" w:id="711"/>
    <w:p>
      <w:pPr>
        <w:spacing w:after="0"/>
        <w:ind w:left="0"/>
        <w:jc w:val="both"/>
      </w:pPr>
      <w:r>
        <w:rPr>
          <w:rFonts w:ascii="Times New Roman"/>
          <w:b w:val="false"/>
          <w:i w:val="false"/>
          <w:color w:val="000000"/>
          <w:sz w:val="28"/>
        </w:rPr>
        <w:t>
      Границы избирательного участка: село Бекболат:</w:t>
      </w:r>
    </w:p>
    <w:bookmarkEnd w:id="711"/>
    <w:bookmarkStart w:name="z725" w:id="712"/>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2"/>
    <w:bookmarkStart w:name="z726" w:id="71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3"/>
    <w:bookmarkStart w:name="z727" w:id="714"/>
    <w:p>
      <w:pPr>
        <w:spacing w:after="0"/>
        <w:ind w:left="0"/>
        <w:jc w:val="both"/>
      </w:pPr>
      <w:r>
        <w:rPr>
          <w:rFonts w:ascii="Times New Roman"/>
          <w:b w:val="false"/>
          <w:i w:val="false"/>
          <w:color w:val="000000"/>
          <w:sz w:val="28"/>
        </w:rPr>
        <w:t>
      улица Атамекен 1, 2, 3, 4, 5, 6, 7, 8, 9, 10, 11, 12, 13, 14, 15, 16, 17, 18, 19, 20, 21, 22, 23, 24, 25;</w:t>
      </w:r>
    </w:p>
    <w:bookmarkEnd w:id="714"/>
    <w:bookmarkStart w:name="z728" w:id="715"/>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15"/>
    <w:bookmarkStart w:name="z729" w:id="716"/>
    <w:p>
      <w:pPr>
        <w:spacing w:after="0"/>
        <w:ind w:left="0"/>
        <w:jc w:val="both"/>
      </w:pPr>
      <w:r>
        <w:rPr>
          <w:rFonts w:ascii="Times New Roman"/>
          <w:b w:val="false"/>
          <w:i w:val="false"/>
          <w:color w:val="000000"/>
          <w:sz w:val="28"/>
        </w:rPr>
        <w:t>
      улица Мектеп 1, 2, 3, 4, 5, 6, 7;</w:t>
      </w:r>
    </w:p>
    <w:bookmarkEnd w:id="716"/>
    <w:bookmarkStart w:name="z730" w:id="717"/>
    <w:p>
      <w:pPr>
        <w:spacing w:after="0"/>
        <w:ind w:left="0"/>
        <w:jc w:val="both"/>
      </w:pPr>
      <w:r>
        <w:rPr>
          <w:rFonts w:ascii="Times New Roman"/>
          <w:b w:val="false"/>
          <w:i w:val="false"/>
          <w:color w:val="000000"/>
          <w:sz w:val="28"/>
        </w:rPr>
        <w:t>
      улица Байқоныр 1, 2, 3, 4, 5, 6, 7, 8, 9, 10, 11, 12, 13, 14, 15, 16, 17, 18, 19, 20, 21, 22, 23, 24;</w:t>
      </w:r>
    </w:p>
    <w:bookmarkEnd w:id="717"/>
    <w:bookmarkStart w:name="z731" w:id="718"/>
    <w:p>
      <w:pPr>
        <w:spacing w:after="0"/>
        <w:ind w:left="0"/>
        <w:jc w:val="both"/>
      </w:pPr>
      <w:r>
        <w:rPr>
          <w:rFonts w:ascii="Times New Roman"/>
          <w:b w:val="false"/>
          <w:i w:val="false"/>
          <w:color w:val="000000"/>
          <w:sz w:val="28"/>
        </w:rPr>
        <w:t>
      улица Шаңырақ 1, 2, 3, 4, 5, 6;</w:t>
      </w:r>
    </w:p>
    <w:bookmarkEnd w:id="718"/>
    <w:bookmarkStart w:name="z732" w:id="719"/>
    <w:p>
      <w:pPr>
        <w:spacing w:after="0"/>
        <w:ind w:left="0"/>
        <w:jc w:val="both"/>
      </w:pPr>
      <w:r>
        <w:rPr>
          <w:rFonts w:ascii="Times New Roman"/>
          <w:b w:val="false"/>
          <w:i w:val="false"/>
          <w:color w:val="000000"/>
          <w:sz w:val="28"/>
        </w:rPr>
        <w:t>
      улица Желтоқсан 1, 2, 3, 4, 5, 6, 7, 8, 9, 10, 11, 12, 13, 14, 15;</w:t>
      </w:r>
    </w:p>
    <w:bookmarkEnd w:id="719"/>
    <w:bookmarkStart w:name="z733" w:id="720"/>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20"/>
    <w:bookmarkStart w:name="z734" w:id="721"/>
    <w:p>
      <w:pPr>
        <w:spacing w:after="0"/>
        <w:ind w:left="0"/>
        <w:jc w:val="both"/>
      </w:pPr>
      <w:r>
        <w:rPr>
          <w:rFonts w:ascii="Times New Roman"/>
          <w:b w:val="false"/>
          <w:i w:val="false"/>
          <w:color w:val="000000"/>
          <w:sz w:val="28"/>
        </w:rPr>
        <w:t>
      улица Жайлау 1, 2, 3, 4, 5, 6, 7, 8, 9, 10, 11, 12, 13, 14, 15, 16, 17, 18;</w:t>
      </w:r>
    </w:p>
    <w:bookmarkEnd w:id="721"/>
    <w:bookmarkStart w:name="z735" w:id="722"/>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2"/>
    <w:bookmarkStart w:name="z736" w:id="723"/>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23"/>
    <w:bookmarkStart w:name="z737" w:id="72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24"/>
    <w:bookmarkStart w:name="z738" w:id="725"/>
    <w:p>
      <w:pPr>
        <w:spacing w:after="0"/>
        <w:ind w:left="0"/>
        <w:jc w:val="both"/>
      </w:pPr>
      <w:r>
        <w:rPr>
          <w:rFonts w:ascii="Times New Roman"/>
          <w:b w:val="false"/>
          <w:i w:val="false"/>
          <w:color w:val="000000"/>
          <w:sz w:val="28"/>
        </w:rPr>
        <w:t>
      Избирательный участок № 468</w:t>
      </w:r>
    </w:p>
    <w:bookmarkEnd w:id="725"/>
    <w:bookmarkStart w:name="z739" w:id="726"/>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 1 Мая" государственного учреждения "Отдел образования по Карасайскому району Управления образования Алматинской области" (фойе, левое крыло).</w:t>
      </w:r>
    </w:p>
    <w:bookmarkEnd w:id="726"/>
    <w:bookmarkStart w:name="z740" w:id="727"/>
    <w:p>
      <w:pPr>
        <w:spacing w:after="0"/>
        <w:ind w:left="0"/>
        <w:jc w:val="both"/>
      </w:pPr>
      <w:r>
        <w:rPr>
          <w:rFonts w:ascii="Times New Roman"/>
          <w:b w:val="false"/>
          <w:i w:val="false"/>
          <w:color w:val="000000"/>
          <w:sz w:val="28"/>
        </w:rPr>
        <w:t>
      Границы избирательного участка: село Бекболат:</w:t>
      </w:r>
    </w:p>
    <w:bookmarkEnd w:id="727"/>
    <w:bookmarkStart w:name="z741" w:id="72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28"/>
    <w:bookmarkStart w:name="z742" w:id="729"/>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29"/>
    <w:bookmarkStart w:name="z743" w:id="730"/>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0"/>
    <w:bookmarkStart w:name="z744" w:id="731"/>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31"/>
    <w:bookmarkStart w:name="z745" w:id="732"/>
    <w:p>
      <w:pPr>
        <w:spacing w:after="0"/>
        <w:ind w:left="0"/>
        <w:jc w:val="both"/>
      </w:pPr>
      <w:r>
        <w:rPr>
          <w:rFonts w:ascii="Times New Roman"/>
          <w:b w:val="false"/>
          <w:i w:val="false"/>
          <w:color w:val="000000"/>
          <w:sz w:val="28"/>
        </w:rPr>
        <w:t>
      улица Самал 1, 2, 3, 4, 5, 6, 7, 8, 9, 10, 11, 12, 13, 14, 15, 16, 17, 18, 19, 20;</w:t>
      </w:r>
    </w:p>
    <w:bookmarkEnd w:id="732"/>
    <w:bookmarkStart w:name="z746" w:id="733"/>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33"/>
    <w:bookmarkStart w:name="z747" w:id="73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34"/>
    <w:bookmarkStart w:name="z748" w:id="735"/>
    <w:p>
      <w:pPr>
        <w:spacing w:after="0"/>
        <w:ind w:left="0"/>
        <w:jc w:val="both"/>
      </w:pPr>
      <w:r>
        <w:rPr>
          <w:rFonts w:ascii="Times New Roman"/>
          <w:b w:val="false"/>
          <w:i w:val="false"/>
          <w:color w:val="000000"/>
          <w:sz w:val="28"/>
        </w:rPr>
        <w:t>
      улица Қасқасу 1, 2, 3, 4, 5, 6, 7, 8, 9, 10, 11, 12, 13, 14, 15, 16, 17, 18, 19, 20, 21, 22, 23, 24;</w:t>
      </w:r>
    </w:p>
    <w:bookmarkEnd w:id="735"/>
    <w:bookmarkStart w:name="z749" w:id="736"/>
    <w:p>
      <w:pPr>
        <w:spacing w:after="0"/>
        <w:ind w:left="0"/>
        <w:jc w:val="both"/>
      </w:pPr>
      <w:r>
        <w:rPr>
          <w:rFonts w:ascii="Times New Roman"/>
          <w:b w:val="false"/>
          <w:i w:val="false"/>
          <w:color w:val="000000"/>
          <w:sz w:val="28"/>
        </w:rPr>
        <w:t>
      улица Ж.Бәрібаева 1, 2, 3, 4, 5, 6, 7, 8, 9, 10, 11, 12, 13, 14, 15, 16, 17, 18, 19, 20, 21, 22, 23, 24, 25, 26, 27, 28, 29, 30, 31, 32, 33, 34, 35, 36, 37, 38, 39, 40, 41, 42, 43, 44, 45, 46, 47, 48, 49, 50, 51, 52, 53, 54, 55, 56, 57, 58, 59, 60, 61, 62, 63, 64, 65, 66, 67, 68, 69, 70, 71, 72;</w:t>
      </w:r>
    </w:p>
    <w:bookmarkEnd w:id="736"/>
    <w:bookmarkStart w:name="z750" w:id="737"/>
    <w:p>
      <w:pPr>
        <w:spacing w:after="0"/>
        <w:ind w:left="0"/>
        <w:jc w:val="both"/>
      </w:pPr>
      <w:r>
        <w:rPr>
          <w:rFonts w:ascii="Times New Roman"/>
          <w:b w:val="false"/>
          <w:i w:val="false"/>
          <w:color w:val="000000"/>
          <w:sz w:val="28"/>
        </w:rPr>
        <w:t>
      улица Ұлттар достығы 1, 2, 3, 4, 5, 6, 7, 8, 9, 10, 11, 12, 13, 14, 15, 16, 17;</w:t>
      </w:r>
    </w:p>
    <w:bookmarkEnd w:id="737"/>
    <w:bookmarkStart w:name="z751" w:id="738"/>
    <w:p>
      <w:pPr>
        <w:spacing w:after="0"/>
        <w:ind w:left="0"/>
        <w:jc w:val="both"/>
      </w:pPr>
      <w:r>
        <w:rPr>
          <w:rFonts w:ascii="Times New Roman"/>
          <w:b w:val="false"/>
          <w:i w:val="false"/>
          <w:color w:val="000000"/>
          <w:sz w:val="28"/>
        </w:rPr>
        <w:t>
      улица Талапкер 1, 2, 3, 4, 5, 6, 7, 8, 9, 10, 11, 12, 13, 14, 15, 16, 17, 18;</w:t>
      </w:r>
    </w:p>
    <w:bookmarkEnd w:id="738"/>
    <w:bookmarkStart w:name="z752" w:id="739"/>
    <w:p>
      <w:pPr>
        <w:spacing w:after="0"/>
        <w:ind w:left="0"/>
        <w:jc w:val="both"/>
      </w:pPr>
      <w:r>
        <w:rPr>
          <w:rFonts w:ascii="Times New Roman"/>
          <w:b w:val="false"/>
          <w:i w:val="false"/>
          <w:color w:val="000000"/>
          <w:sz w:val="28"/>
        </w:rPr>
        <w:t>
      улица Бұрған 1, 2, 3, 4, 5, 6, 7, 8, 9, 10;</w:t>
      </w:r>
    </w:p>
    <w:bookmarkEnd w:id="739"/>
    <w:bookmarkStart w:name="z753" w:id="740"/>
    <w:p>
      <w:pPr>
        <w:spacing w:after="0"/>
        <w:ind w:left="0"/>
        <w:jc w:val="both"/>
      </w:pPr>
      <w:r>
        <w:rPr>
          <w:rFonts w:ascii="Times New Roman"/>
          <w:b w:val="false"/>
          <w:i w:val="false"/>
          <w:color w:val="000000"/>
          <w:sz w:val="28"/>
        </w:rPr>
        <w:t>
      улица Көктөбе 1, 2, 3, 4, 5, 6, 7, 8, 9, 10, 11, 12, 13, 14, 15, 16, 17, 18;</w:t>
      </w:r>
    </w:p>
    <w:bookmarkEnd w:id="740"/>
    <w:bookmarkStart w:name="z754" w:id="741"/>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741"/>
    <w:bookmarkStart w:name="z755" w:id="742"/>
    <w:p>
      <w:pPr>
        <w:spacing w:after="0"/>
        <w:ind w:left="0"/>
        <w:jc w:val="both"/>
      </w:pPr>
      <w:r>
        <w:rPr>
          <w:rFonts w:ascii="Times New Roman"/>
          <w:b w:val="false"/>
          <w:i w:val="false"/>
          <w:color w:val="000000"/>
          <w:sz w:val="28"/>
        </w:rPr>
        <w:t>
      село Сауыншы.</w:t>
      </w:r>
    </w:p>
    <w:bookmarkEnd w:id="742"/>
    <w:bookmarkStart w:name="z756" w:id="743"/>
    <w:p>
      <w:pPr>
        <w:spacing w:after="0"/>
        <w:ind w:left="0"/>
        <w:jc w:val="both"/>
      </w:pPr>
      <w:r>
        <w:rPr>
          <w:rFonts w:ascii="Times New Roman"/>
          <w:b w:val="false"/>
          <w:i w:val="false"/>
          <w:color w:val="000000"/>
          <w:sz w:val="28"/>
        </w:rPr>
        <w:t>
      Избирательный участок № 469</w:t>
      </w:r>
    </w:p>
    <w:bookmarkEnd w:id="743"/>
    <w:bookmarkStart w:name="z757" w:id="744"/>
    <w:p>
      <w:pPr>
        <w:spacing w:after="0"/>
        <w:ind w:left="0"/>
        <w:jc w:val="both"/>
      </w:pPr>
      <w:r>
        <w:rPr>
          <w:rFonts w:ascii="Times New Roman"/>
          <w:b w:val="false"/>
          <w:i w:val="false"/>
          <w:color w:val="000000"/>
          <w:sz w:val="28"/>
        </w:rPr>
        <w:t>
      Центр избирательного участка: село Кайнар, улица Л. Боброва 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44"/>
    <w:bookmarkStart w:name="z758" w:id="745"/>
    <w:p>
      <w:pPr>
        <w:spacing w:after="0"/>
        <w:ind w:left="0"/>
        <w:jc w:val="both"/>
      </w:pPr>
      <w:r>
        <w:rPr>
          <w:rFonts w:ascii="Times New Roman"/>
          <w:b w:val="false"/>
          <w:i w:val="false"/>
          <w:color w:val="000000"/>
          <w:sz w:val="28"/>
        </w:rPr>
        <w:t>
      Границы избирательного участка: село Кайнар.</w:t>
      </w:r>
    </w:p>
    <w:bookmarkEnd w:id="745"/>
    <w:bookmarkStart w:name="z759" w:id="746"/>
    <w:p>
      <w:pPr>
        <w:spacing w:after="0"/>
        <w:ind w:left="0"/>
        <w:jc w:val="both"/>
      </w:pPr>
      <w:r>
        <w:rPr>
          <w:rFonts w:ascii="Times New Roman"/>
          <w:b w:val="false"/>
          <w:i w:val="false"/>
          <w:color w:val="000000"/>
          <w:sz w:val="28"/>
        </w:rPr>
        <w:t>
      Избирательный участок № 470</w:t>
      </w:r>
    </w:p>
    <w:bookmarkEnd w:id="746"/>
    <w:bookmarkStart w:name="z760" w:id="747"/>
    <w:p>
      <w:pPr>
        <w:spacing w:after="0"/>
        <w:ind w:left="0"/>
        <w:jc w:val="both"/>
      </w:pPr>
      <w:r>
        <w:rPr>
          <w:rFonts w:ascii="Times New Roman"/>
          <w:b w:val="false"/>
          <w:i w:val="false"/>
          <w:color w:val="000000"/>
          <w:sz w:val="28"/>
        </w:rPr>
        <w:t>
      Центр избирательного участка: село Жандосово, улица Батан Тажіұлы Темірбекова 16, здание коммунального государственного учреждения "Средняя школа имени О. Жандосова" государственного учреждения "Отдел образования по Карасайскому району Управления образования Алматинской области" (корпус № 1).</w:t>
      </w:r>
    </w:p>
    <w:bookmarkEnd w:id="747"/>
    <w:bookmarkStart w:name="z761" w:id="748"/>
    <w:p>
      <w:pPr>
        <w:spacing w:after="0"/>
        <w:ind w:left="0"/>
        <w:jc w:val="both"/>
      </w:pPr>
      <w:r>
        <w:rPr>
          <w:rFonts w:ascii="Times New Roman"/>
          <w:b w:val="false"/>
          <w:i w:val="false"/>
          <w:color w:val="000000"/>
          <w:sz w:val="28"/>
        </w:rPr>
        <w:t>
      Границы избирательного участка: село Жандосово:</w:t>
      </w:r>
    </w:p>
    <w:bookmarkEnd w:id="748"/>
    <w:bookmarkStart w:name="z762" w:id="749"/>
    <w:p>
      <w:pPr>
        <w:spacing w:after="0"/>
        <w:ind w:left="0"/>
        <w:jc w:val="both"/>
      </w:pPr>
      <w:r>
        <w:rPr>
          <w:rFonts w:ascii="Times New Roman"/>
          <w:b w:val="false"/>
          <w:i w:val="false"/>
          <w:color w:val="000000"/>
          <w:sz w:val="28"/>
        </w:rPr>
        <w:t>
      улица Айдарлы 1, 2, 3, 4, 5, 6, 7, 8, 9, 10, 11, 12, 13, 14, 15;</w:t>
      </w:r>
    </w:p>
    <w:bookmarkEnd w:id="749"/>
    <w:bookmarkStart w:name="z763" w:id="750"/>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750"/>
    <w:bookmarkStart w:name="z764" w:id="751"/>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751"/>
    <w:bookmarkStart w:name="z765" w:id="752"/>
    <w:p>
      <w:pPr>
        <w:spacing w:after="0"/>
        <w:ind w:left="0"/>
        <w:jc w:val="both"/>
      </w:pPr>
      <w:r>
        <w:rPr>
          <w:rFonts w:ascii="Times New Roman"/>
          <w:b w:val="false"/>
          <w:i w:val="false"/>
          <w:color w:val="000000"/>
          <w:sz w:val="28"/>
        </w:rPr>
        <w:t>
      улица Н. Алимкулова 1, 2, 3, 4, 5, 6, 7, 8, 9, 10, 11, 12, 13, 14, 15, 16, 17, 18, 19, 20, 21, 22, 23, 24, 25, 26, 27, 28, 29, 30, 31, 32, 33, 34, 35, 36, 37, 38, 39, 40, 41, 42, 43, 44, 45, 46, 47, 48;</w:t>
      </w:r>
    </w:p>
    <w:bookmarkEnd w:id="752"/>
    <w:bookmarkStart w:name="z766" w:id="753"/>
    <w:p>
      <w:pPr>
        <w:spacing w:after="0"/>
        <w:ind w:left="0"/>
        <w:jc w:val="both"/>
      </w:pPr>
      <w:r>
        <w:rPr>
          <w:rFonts w:ascii="Times New Roman"/>
          <w:b w:val="false"/>
          <w:i w:val="false"/>
          <w:color w:val="000000"/>
          <w:sz w:val="28"/>
        </w:rPr>
        <w:t>
      улица Алмарасан 1, 2, 3, 4, 5;</w:t>
      </w:r>
    </w:p>
    <w:bookmarkEnd w:id="753"/>
    <w:bookmarkStart w:name="z767" w:id="754"/>
    <w:p>
      <w:pPr>
        <w:spacing w:after="0"/>
        <w:ind w:left="0"/>
        <w:jc w:val="both"/>
      </w:pPr>
      <w:r>
        <w:rPr>
          <w:rFonts w:ascii="Times New Roman"/>
          <w:b w:val="false"/>
          <w:i w:val="false"/>
          <w:color w:val="000000"/>
          <w:sz w:val="28"/>
        </w:rPr>
        <w:t>
      улица Балбұлақ 1, 2, 3, 4, 5, 6, 7;</w:t>
      </w:r>
    </w:p>
    <w:bookmarkEnd w:id="754"/>
    <w:bookmarkStart w:name="z768" w:id="755"/>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755"/>
    <w:bookmarkStart w:name="z769" w:id="756"/>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756"/>
    <w:bookmarkStart w:name="z770" w:id="757"/>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757"/>
    <w:bookmarkStart w:name="z771" w:id="758"/>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758"/>
    <w:bookmarkStart w:name="z772" w:id="759"/>
    <w:p>
      <w:pPr>
        <w:spacing w:after="0"/>
        <w:ind w:left="0"/>
        <w:jc w:val="both"/>
      </w:pPr>
      <w:r>
        <w:rPr>
          <w:rFonts w:ascii="Times New Roman"/>
          <w:b w:val="false"/>
          <w:i w:val="false"/>
          <w:color w:val="000000"/>
          <w:sz w:val="28"/>
        </w:rPr>
        <w:t>
      улица Жамбыла 1, 2, 3, 4, 5, 6, 7, 8, 9, 10, 11, 12, 13, 14, 15, 16, 17, 18;</w:t>
      </w:r>
    </w:p>
    <w:bookmarkEnd w:id="759"/>
    <w:bookmarkStart w:name="z773" w:id="760"/>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w:t>
      </w:r>
    </w:p>
    <w:bookmarkEnd w:id="760"/>
    <w:bookmarkStart w:name="z774" w:id="761"/>
    <w:p>
      <w:pPr>
        <w:spacing w:after="0"/>
        <w:ind w:left="0"/>
        <w:jc w:val="both"/>
      </w:pPr>
      <w:r>
        <w:rPr>
          <w:rFonts w:ascii="Times New Roman"/>
          <w:b w:val="false"/>
          <w:i w:val="false"/>
          <w:color w:val="000000"/>
          <w:sz w:val="28"/>
        </w:rPr>
        <w:t>
      улица Жусан 1, 2, 3, 4, 5, 6, 7, 8, 9, 10, 11, 12, 13, 14, 15, 16, 17, 18, 19, 20, 21, 22, 23, 24, 25, 26, 27, 28;</w:t>
      </w:r>
    </w:p>
    <w:bookmarkEnd w:id="761"/>
    <w:bookmarkStart w:name="z775" w:id="762"/>
    <w:p>
      <w:pPr>
        <w:spacing w:after="0"/>
        <w:ind w:left="0"/>
        <w:jc w:val="both"/>
      </w:pPr>
      <w:r>
        <w:rPr>
          <w:rFonts w:ascii="Times New Roman"/>
          <w:b w:val="false"/>
          <w:i w:val="false"/>
          <w:color w:val="000000"/>
          <w:sz w:val="28"/>
        </w:rPr>
        <w:t>
      улица Қ. Тоғаева 1, 2, 3, 4, 5, 6, 7, 8, 9, 10, 11, 12, 13, 14, 15, 16, 17, 18, 19, 20, 21, 22, 23, 24, 25, 26, 27, 28;</w:t>
      </w:r>
    </w:p>
    <w:bookmarkEnd w:id="762"/>
    <w:bookmarkStart w:name="z776" w:id="763"/>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763"/>
    <w:bookmarkStart w:name="z777" w:id="764"/>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4"/>
    <w:bookmarkStart w:name="z778" w:id="765"/>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765"/>
    <w:bookmarkStart w:name="z779" w:id="766"/>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766"/>
    <w:bookmarkStart w:name="z780" w:id="767"/>
    <w:p>
      <w:pPr>
        <w:spacing w:after="0"/>
        <w:ind w:left="0"/>
        <w:jc w:val="both"/>
      </w:pPr>
      <w:r>
        <w:rPr>
          <w:rFonts w:ascii="Times New Roman"/>
          <w:b w:val="false"/>
          <w:i w:val="false"/>
          <w:color w:val="000000"/>
          <w:sz w:val="28"/>
        </w:rPr>
        <w:t>
      улица К. Сопиева 1, 2, 3, 4, 5, 6, 7, 8, 9, 10, 11, 12, 13, 14, 15, 16, 17, 18, 19, 20, 21, 22, 23, 24, 25, 26, 27, 28, 29, 30, 31, 32, 33, 34, 35, 36;</w:t>
      </w:r>
    </w:p>
    <w:bookmarkEnd w:id="767"/>
    <w:bookmarkStart w:name="z781" w:id="768"/>
    <w:p>
      <w:pPr>
        <w:spacing w:after="0"/>
        <w:ind w:left="0"/>
        <w:jc w:val="both"/>
      </w:pPr>
      <w:r>
        <w:rPr>
          <w:rFonts w:ascii="Times New Roman"/>
          <w:b w:val="false"/>
          <w:i w:val="false"/>
          <w:color w:val="000000"/>
          <w:sz w:val="28"/>
        </w:rPr>
        <w:t>
      улица Талапкер 1, 2, 3, 4, 5, 6, 7, 8, 9, 10, 11, 12, 13;</w:t>
      </w:r>
    </w:p>
    <w:bookmarkEnd w:id="768"/>
    <w:bookmarkStart w:name="z782" w:id="769"/>
    <w:p>
      <w:pPr>
        <w:spacing w:after="0"/>
        <w:ind w:left="0"/>
        <w:jc w:val="both"/>
      </w:pPr>
      <w:r>
        <w:rPr>
          <w:rFonts w:ascii="Times New Roman"/>
          <w:b w:val="false"/>
          <w:i w:val="false"/>
          <w:color w:val="000000"/>
          <w:sz w:val="28"/>
        </w:rPr>
        <w:t>
      улица Тастыбұлақ 1, 2, 3, 4, 5, 6, 7, 8, 9, 10, 11, 12, 13, 14, 15, 16, 17, 18, 19, 20, 21, 22, 23, 24, 25;</w:t>
      </w:r>
    </w:p>
    <w:bookmarkEnd w:id="769"/>
    <w:bookmarkStart w:name="z783" w:id="770"/>
    <w:p>
      <w:pPr>
        <w:spacing w:after="0"/>
        <w:ind w:left="0"/>
        <w:jc w:val="both"/>
      </w:pPr>
      <w:r>
        <w:rPr>
          <w:rFonts w:ascii="Times New Roman"/>
          <w:b w:val="false"/>
          <w:i w:val="false"/>
          <w:color w:val="000000"/>
          <w:sz w:val="28"/>
        </w:rPr>
        <w:t>
      улица Шапағат 1, 2, 3, 4, 5, 6, 7, 8, 9;</w:t>
      </w:r>
    </w:p>
    <w:bookmarkEnd w:id="770"/>
    <w:bookmarkStart w:name="z784" w:id="771"/>
    <w:p>
      <w:pPr>
        <w:spacing w:after="0"/>
        <w:ind w:left="0"/>
        <w:jc w:val="both"/>
      </w:pPr>
      <w:r>
        <w:rPr>
          <w:rFonts w:ascii="Times New Roman"/>
          <w:b w:val="false"/>
          <w:i w:val="false"/>
          <w:color w:val="000000"/>
          <w:sz w:val="28"/>
        </w:rPr>
        <w:t>
      улица Баянды 1, 2, 3, 4, 5, 6, 7, 8, 9, 10;</w:t>
      </w:r>
    </w:p>
    <w:bookmarkEnd w:id="771"/>
    <w:bookmarkStart w:name="z785" w:id="772"/>
    <w:p>
      <w:pPr>
        <w:spacing w:after="0"/>
        <w:ind w:left="0"/>
        <w:jc w:val="both"/>
      </w:pPr>
      <w:r>
        <w:rPr>
          <w:rFonts w:ascii="Times New Roman"/>
          <w:b w:val="false"/>
          <w:i w:val="false"/>
          <w:color w:val="000000"/>
          <w:sz w:val="28"/>
        </w:rPr>
        <w:t>
      улица Самұрық 1, 2, 3, 4, 5, 6, 7, 8;</w:t>
      </w:r>
    </w:p>
    <w:bookmarkEnd w:id="772"/>
    <w:bookmarkStart w:name="z786" w:id="773"/>
    <w:p>
      <w:pPr>
        <w:spacing w:after="0"/>
        <w:ind w:left="0"/>
        <w:jc w:val="both"/>
      </w:pPr>
      <w:r>
        <w:rPr>
          <w:rFonts w:ascii="Times New Roman"/>
          <w:b w:val="false"/>
          <w:i w:val="false"/>
          <w:color w:val="000000"/>
          <w:sz w:val="28"/>
        </w:rPr>
        <w:t>
      улица Алаш 1, 2, 3, 4, 5;</w:t>
      </w:r>
    </w:p>
    <w:bookmarkEnd w:id="773"/>
    <w:bookmarkStart w:name="z787" w:id="774"/>
    <w:p>
      <w:pPr>
        <w:spacing w:after="0"/>
        <w:ind w:left="0"/>
        <w:jc w:val="both"/>
      </w:pPr>
      <w:r>
        <w:rPr>
          <w:rFonts w:ascii="Times New Roman"/>
          <w:b w:val="false"/>
          <w:i w:val="false"/>
          <w:color w:val="000000"/>
          <w:sz w:val="28"/>
        </w:rPr>
        <w:t>
      улица Көктем 1, 2, 3, 4;</w:t>
      </w:r>
    </w:p>
    <w:bookmarkEnd w:id="774"/>
    <w:bookmarkStart w:name="z788" w:id="775"/>
    <w:p>
      <w:pPr>
        <w:spacing w:after="0"/>
        <w:ind w:left="0"/>
        <w:jc w:val="both"/>
      </w:pPr>
      <w:r>
        <w:rPr>
          <w:rFonts w:ascii="Times New Roman"/>
          <w:b w:val="false"/>
          <w:i w:val="false"/>
          <w:color w:val="000000"/>
          <w:sz w:val="28"/>
        </w:rPr>
        <w:t>
      улица Аққайың 1, 2, 3, 4, 5, 6;</w:t>
      </w:r>
    </w:p>
    <w:bookmarkEnd w:id="775"/>
    <w:bookmarkStart w:name="z789" w:id="776"/>
    <w:p>
      <w:pPr>
        <w:spacing w:after="0"/>
        <w:ind w:left="0"/>
        <w:jc w:val="both"/>
      </w:pPr>
      <w:r>
        <w:rPr>
          <w:rFonts w:ascii="Times New Roman"/>
          <w:b w:val="false"/>
          <w:i w:val="false"/>
          <w:color w:val="000000"/>
          <w:sz w:val="28"/>
        </w:rPr>
        <w:t>
      улица Бозторғай 1, 2, 3, 4, 5, 6, 7, 8;</w:t>
      </w:r>
    </w:p>
    <w:bookmarkEnd w:id="776"/>
    <w:bookmarkStart w:name="z790" w:id="777"/>
    <w:p>
      <w:pPr>
        <w:spacing w:after="0"/>
        <w:ind w:left="0"/>
        <w:jc w:val="both"/>
      </w:pPr>
      <w:r>
        <w:rPr>
          <w:rFonts w:ascii="Times New Roman"/>
          <w:b w:val="false"/>
          <w:i w:val="false"/>
          <w:color w:val="000000"/>
          <w:sz w:val="28"/>
        </w:rPr>
        <w:t>
      улица Шөладыр 1, 2, 3, 4, 5, 6, 7;</w:t>
      </w:r>
    </w:p>
    <w:bookmarkEnd w:id="777"/>
    <w:bookmarkStart w:name="z791" w:id="778"/>
    <w:p>
      <w:pPr>
        <w:spacing w:after="0"/>
        <w:ind w:left="0"/>
        <w:jc w:val="both"/>
      </w:pPr>
      <w:r>
        <w:rPr>
          <w:rFonts w:ascii="Times New Roman"/>
          <w:b w:val="false"/>
          <w:i w:val="false"/>
          <w:color w:val="000000"/>
          <w:sz w:val="28"/>
        </w:rPr>
        <w:t>
      улица Құлагер 1, 2, 3, 4;</w:t>
      </w:r>
    </w:p>
    <w:bookmarkEnd w:id="778"/>
    <w:bookmarkStart w:name="z792" w:id="779"/>
    <w:p>
      <w:pPr>
        <w:spacing w:after="0"/>
        <w:ind w:left="0"/>
        <w:jc w:val="both"/>
      </w:pPr>
      <w:r>
        <w:rPr>
          <w:rFonts w:ascii="Times New Roman"/>
          <w:b w:val="false"/>
          <w:i w:val="false"/>
          <w:color w:val="000000"/>
          <w:sz w:val="28"/>
        </w:rPr>
        <w:t>
      улица Шығыс 1, 2, 3, 4, 5;</w:t>
      </w:r>
    </w:p>
    <w:bookmarkEnd w:id="779"/>
    <w:bookmarkStart w:name="z793" w:id="780"/>
    <w:p>
      <w:pPr>
        <w:spacing w:after="0"/>
        <w:ind w:left="0"/>
        <w:jc w:val="both"/>
      </w:pPr>
      <w:r>
        <w:rPr>
          <w:rFonts w:ascii="Times New Roman"/>
          <w:b w:val="false"/>
          <w:i w:val="false"/>
          <w:color w:val="000000"/>
          <w:sz w:val="28"/>
        </w:rPr>
        <w:t>
      улица Табия Каражанова 1, 2, 3, 4, 5, 6, 7, 8, 9, 10, 11, 12, 13, 14, 15, 16, 17, 18, 19, 20, 21, 22, 23, 24, 25, 26, 27, 28, 29, 30, 31, 32, 33, 34, 35, 36, 37, 38, 39, 40, 41, 42, 43, 44, 45;</w:t>
      </w:r>
    </w:p>
    <w:bookmarkEnd w:id="780"/>
    <w:bookmarkStart w:name="z794" w:id="781"/>
    <w:p>
      <w:pPr>
        <w:spacing w:after="0"/>
        <w:ind w:left="0"/>
        <w:jc w:val="both"/>
      </w:pPr>
      <w:r>
        <w:rPr>
          <w:rFonts w:ascii="Times New Roman"/>
          <w:b w:val="false"/>
          <w:i w:val="false"/>
          <w:color w:val="000000"/>
          <w:sz w:val="28"/>
        </w:rPr>
        <w:t>
      улица Батан Тәжіұлы Темірбекова 1, 2, 3, 4, 5, 6, 7, 8, 9, 10, 11, 12, 13, 14, 15, 16, 17, 18, 19, 20, 21, 22, 23, 24, 25, 26, 27, 28, 29;</w:t>
      </w:r>
    </w:p>
    <w:bookmarkEnd w:id="781"/>
    <w:bookmarkStart w:name="z795" w:id="782"/>
    <w:p>
      <w:pPr>
        <w:spacing w:after="0"/>
        <w:ind w:left="0"/>
        <w:jc w:val="both"/>
      </w:pPr>
      <w:r>
        <w:rPr>
          <w:rFonts w:ascii="Times New Roman"/>
          <w:b w:val="false"/>
          <w:i w:val="false"/>
          <w:color w:val="000000"/>
          <w:sz w:val="28"/>
        </w:rPr>
        <w:t>
      улица Жаңалық 1, 2, 3, 4, 5, 6, 7, 8, 9, 10, 11, 12, 13, 14, 15;</w:t>
      </w:r>
    </w:p>
    <w:bookmarkEnd w:id="782"/>
    <w:bookmarkStart w:name="z796" w:id="783"/>
    <w:p>
      <w:pPr>
        <w:spacing w:after="0"/>
        <w:ind w:left="0"/>
        <w:jc w:val="both"/>
      </w:pPr>
      <w:r>
        <w:rPr>
          <w:rFonts w:ascii="Times New Roman"/>
          <w:b w:val="false"/>
          <w:i w:val="false"/>
          <w:color w:val="000000"/>
          <w:sz w:val="28"/>
        </w:rPr>
        <w:t>
      улица Парасат 1, 2, 3, 4, 5, 6, 7, 8, 9, 10, 11, 12, 13, 14, 15;</w:t>
      </w:r>
    </w:p>
    <w:bookmarkEnd w:id="783"/>
    <w:bookmarkStart w:name="z797" w:id="784"/>
    <w:p>
      <w:pPr>
        <w:spacing w:after="0"/>
        <w:ind w:left="0"/>
        <w:jc w:val="both"/>
      </w:pPr>
      <w:r>
        <w:rPr>
          <w:rFonts w:ascii="Times New Roman"/>
          <w:b w:val="false"/>
          <w:i w:val="false"/>
          <w:color w:val="000000"/>
          <w:sz w:val="28"/>
        </w:rPr>
        <w:t>
      улица Ынтымақ 1, 2, 3, 4, 5, 6, 7, 8, 9, 10, 11, 12, 13, 14, 15;</w:t>
      </w:r>
    </w:p>
    <w:bookmarkEnd w:id="784"/>
    <w:bookmarkStart w:name="z798" w:id="785"/>
    <w:p>
      <w:pPr>
        <w:spacing w:after="0"/>
        <w:ind w:left="0"/>
        <w:jc w:val="both"/>
      </w:pPr>
      <w:r>
        <w:rPr>
          <w:rFonts w:ascii="Times New Roman"/>
          <w:b w:val="false"/>
          <w:i w:val="false"/>
          <w:color w:val="000000"/>
          <w:sz w:val="28"/>
        </w:rPr>
        <w:t>
      улица Мойнақ 1, 2, 3, 4, 5, 6, 7, 8, 9, 10, 11, 12, 13, 14, 15;</w:t>
      </w:r>
    </w:p>
    <w:bookmarkEnd w:id="785"/>
    <w:bookmarkStart w:name="z799" w:id="786"/>
    <w:p>
      <w:pPr>
        <w:spacing w:after="0"/>
        <w:ind w:left="0"/>
        <w:jc w:val="both"/>
      </w:pPr>
      <w:r>
        <w:rPr>
          <w:rFonts w:ascii="Times New Roman"/>
          <w:b w:val="false"/>
          <w:i w:val="false"/>
          <w:color w:val="000000"/>
          <w:sz w:val="28"/>
        </w:rPr>
        <w:t>
      улица Асылтас 1, 2, 3, 4, 5, 6, 7, 8, 9, 10, 11, 12, 13, 14, 15;</w:t>
      </w:r>
    </w:p>
    <w:bookmarkEnd w:id="786"/>
    <w:bookmarkStart w:name="z800" w:id="787"/>
    <w:p>
      <w:pPr>
        <w:spacing w:after="0"/>
        <w:ind w:left="0"/>
        <w:jc w:val="both"/>
      </w:pPr>
      <w:r>
        <w:rPr>
          <w:rFonts w:ascii="Times New Roman"/>
          <w:b w:val="false"/>
          <w:i w:val="false"/>
          <w:color w:val="000000"/>
          <w:sz w:val="28"/>
        </w:rPr>
        <w:t>
      улица Сайран 1, 2, 3, 4, 5, 6, 7, 8, 9, 10, 11, 12, 13, 14, 15;</w:t>
      </w:r>
    </w:p>
    <w:bookmarkEnd w:id="787"/>
    <w:bookmarkStart w:name="z801" w:id="788"/>
    <w:p>
      <w:pPr>
        <w:spacing w:after="0"/>
        <w:ind w:left="0"/>
        <w:jc w:val="both"/>
      </w:pPr>
      <w:r>
        <w:rPr>
          <w:rFonts w:ascii="Times New Roman"/>
          <w:b w:val="false"/>
          <w:i w:val="false"/>
          <w:color w:val="000000"/>
          <w:sz w:val="28"/>
        </w:rPr>
        <w:t>
      улица Құнарлы 1, 2, 3, 4, 5, 6, 7, 8, 9, 10, 11, 12, 13, 14, 15.</w:t>
      </w:r>
    </w:p>
    <w:bookmarkEnd w:id="788"/>
    <w:bookmarkStart w:name="z802" w:id="789"/>
    <w:p>
      <w:pPr>
        <w:spacing w:after="0"/>
        <w:ind w:left="0"/>
        <w:jc w:val="both"/>
      </w:pPr>
      <w:r>
        <w:rPr>
          <w:rFonts w:ascii="Times New Roman"/>
          <w:b w:val="false"/>
          <w:i w:val="false"/>
          <w:color w:val="000000"/>
          <w:sz w:val="28"/>
        </w:rPr>
        <w:t>
      Избирательный участок № 471.</w:t>
      </w:r>
    </w:p>
    <w:bookmarkEnd w:id="789"/>
    <w:bookmarkStart w:name="z803" w:id="790"/>
    <w:p>
      <w:pPr>
        <w:spacing w:after="0"/>
        <w:ind w:left="0"/>
        <w:jc w:val="both"/>
      </w:pPr>
      <w:r>
        <w:rPr>
          <w:rFonts w:ascii="Times New Roman"/>
          <w:b w:val="false"/>
          <w:i w:val="false"/>
          <w:color w:val="000000"/>
          <w:sz w:val="28"/>
        </w:rPr>
        <w:t>
      Центр избирательного участка: село Жандосово, улица Батан Тажіұлы Темірбекова 16, здание коммунального государственного учреждения "Средняя школа имени О. Жандосова" государственного учреждения "Отдел образования по Карасайскому району Управления образования Алматинской области" (корпус № 2).</w:t>
      </w:r>
    </w:p>
    <w:bookmarkEnd w:id="790"/>
    <w:bookmarkStart w:name="z804" w:id="791"/>
    <w:p>
      <w:pPr>
        <w:spacing w:after="0"/>
        <w:ind w:left="0"/>
        <w:jc w:val="both"/>
      </w:pPr>
      <w:r>
        <w:rPr>
          <w:rFonts w:ascii="Times New Roman"/>
          <w:b w:val="false"/>
          <w:i w:val="false"/>
          <w:color w:val="000000"/>
          <w:sz w:val="28"/>
        </w:rPr>
        <w:t>
      Границы избирательного участка: село Жандосово:</w:t>
      </w:r>
    </w:p>
    <w:bookmarkEnd w:id="791"/>
    <w:bookmarkStart w:name="z805" w:id="792"/>
    <w:p>
      <w:pPr>
        <w:spacing w:after="0"/>
        <w:ind w:left="0"/>
        <w:jc w:val="both"/>
      </w:pPr>
      <w:r>
        <w:rPr>
          <w:rFonts w:ascii="Times New Roman"/>
          <w:b w:val="false"/>
          <w:i w:val="false"/>
          <w:color w:val="000000"/>
          <w:sz w:val="28"/>
        </w:rPr>
        <w:t>
      улица Батан Тәжіұлы Темірбекова 30, 31, 32, 33, 34, 35, 36, 37, 38, 39, 40, 41, 42, 43, 44, 45, 46, 47, 48, 49, 50, 51, 52, 53, 54, 55, 56, 57, 58, 59, 60, 61, 62, 63, 64, 65, 66, 67, 68, 69, 70, 71, 72, 73, 74, 75, 76, 77, 78, 79;</w:t>
      </w:r>
    </w:p>
    <w:bookmarkEnd w:id="792"/>
    <w:bookmarkStart w:name="z806" w:id="793"/>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793"/>
    <w:bookmarkStart w:name="z807" w:id="794"/>
    <w:p>
      <w:pPr>
        <w:spacing w:after="0"/>
        <w:ind w:left="0"/>
        <w:jc w:val="both"/>
      </w:pPr>
      <w:r>
        <w:rPr>
          <w:rFonts w:ascii="Times New Roman"/>
          <w:b w:val="false"/>
          <w:i w:val="false"/>
          <w:color w:val="000000"/>
          <w:sz w:val="28"/>
        </w:rPr>
        <w:t>
      улица Балауса 1, 2, 3, 4, 5, 6, 7, 8, 9, 10;</w:t>
      </w:r>
    </w:p>
    <w:bookmarkEnd w:id="794"/>
    <w:bookmarkStart w:name="z808" w:id="795"/>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w:t>
      </w:r>
    </w:p>
    <w:bookmarkEnd w:id="795"/>
    <w:bookmarkStart w:name="z809" w:id="796"/>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796"/>
    <w:bookmarkStart w:name="z810" w:id="797"/>
    <w:p>
      <w:pPr>
        <w:spacing w:after="0"/>
        <w:ind w:left="0"/>
        <w:jc w:val="both"/>
      </w:pPr>
      <w:r>
        <w:rPr>
          <w:rFonts w:ascii="Times New Roman"/>
          <w:b w:val="false"/>
          <w:i w:val="false"/>
          <w:color w:val="000000"/>
          <w:sz w:val="28"/>
        </w:rPr>
        <w:t>
      улица Көкжиек 1, 2, 3, 4, 5, 6, 7, 8, 9, 10;</w:t>
      </w:r>
    </w:p>
    <w:bookmarkEnd w:id="797"/>
    <w:bookmarkStart w:name="z811" w:id="798"/>
    <w:p>
      <w:pPr>
        <w:spacing w:after="0"/>
        <w:ind w:left="0"/>
        <w:jc w:val="both"/>
      </w:pPr>
      <w:r>
        <w:rPr>
          <w:rFonts w:ascii="Times New Roman"/>
          <w:b w:val="false"/>
          <w:i w:val="false"/>
          <w:color w:val="000000"/>
          <w:sz w:val="28"/>
        </w:rPr>
        <w:t>
      улица Жаңа ауыл 1, 2, 3, 4;</w:t>
      </w:r>
    </w:p>
    <w:bookmarkEnd w:id="798"/>
    <w:bookmarkStart w:name="z812" w:id="799"/>
    <w:p>
      <w:pPr>
        <w:spacing w:after="0"/>
        <w:ind w:left="0"/>
        <w:jc w:val="both"/>
      </w:pPr>
      <w:r>
        <w:rPr>
          <w:rFonts w:ascii="Times New Roman"/>
          <w:b w:val="false"/>
          <w:i w:val="false"/>
          <w:color w:val="000000"/>
          <w:sz w:val="28"/>
        </w:rPr>
        <w:t>
      улица Аксу 1, 2;</w:t>
      </w:r>
    </w:p>
    <w:bookmarkEnd w:id="799"/>
    <w:bookmarkStart w:name="z813" w:id="800"/>
    <w:p>
      <w:pPr>
        <w:spacing w:after="0"/>
        <w:ind w:left="0"/>
        <w:jc w:val="both"/>
      </w:pPr>
      <w:r>
        <w:rPr>
          <w:rFonts w:ascii="Times New Roman"/>
          <w:b w:val="false"/>
          <w:i w:val="false"/>
          <w:color w:val="000000"/>
          <w:sz w:val="28"/>
        </w:rPr>
        <w:t>
      улица Б. Омарова 1, 2, 3, 4, 5, 6, 7, 8, 9, 10, 11, 12, 13, 14, 15, 16, 17, 18, 19, 20, 21, 22, 23, 24, 25, 26, 27, 28, 29, 30, 31, 32, 33, 34, 35, 36, 37, 38, 39, 40, 41, 42, 43, 44, 45, 46, 47, 48, 49, 50, 51, 52, 53, 54, 55, 56;</w:t>
      </w:r>
    </w:p>
    <w:bookmarkEnd w:id="800"/>
    <w:bookmarkStart w:name="z814" w:id="801"/>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 46, 47, 48, 49, 50, 51, 52, 53, 54, 55, 56, 57, 58, 59, 60, 61, 62, 63, 64, 65, 66, 67, 68, 69;</w:t>
      </w:r>
    </w:p>
    <w:bookmarkEnd w:id="801"/>
    <w:bookmarkStart w:name="z815" w:id="802"/>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02"/>
    <w:bookmarkStart w:name="z816" w:id="803"/>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03"/>
    <w:bookmarkStart w:name="z817" w:id="804"/>
    <w:p>
      <w:pPr>
        <w:spacing w:after="0"/>
        <w:ind w:left="0"/>
        <w:jc w:val="both"/>
      </w:pPr>
      <w:r>
        <w:rPr>
          <w:rFonts w:ascii="Times New Roman"/>
          <w:b w:val="false"/>
          <w:i w:val="false"/>
          <w:color w:val="000000"/>
          <w:sz w:val="28"/>
        </w:rPr>
        <w:t>
      улица Т. Бокина 1, 2, 3, 4, 5, 6, 7, 8, 9, 10, 11, 12, 13, 14, 15, 16, 17, 18, 19, 20, 21, 22, 23, 24, 25, 26, 27, 28, 29, 30;</w:t>
      </w:r>
    </w:p>
    <w:bookmarkEnd w:id="804"/>
    <w:bookmarkStart w:name="z818" w:id="805"/>
    <w:p>
      <w:pPr>
        <w:spacing w:after="0"/>
        <w:ind w:left="0"/>
        <w:jc w:val="both"/>
      </w:pPr>
      <w:r>
        <w:rPr>
          <w:rFonts w:ascii="Times New Roman"/>
          <w:b w:val="false"/>
          <w:i w:val="false"/>
          <w:color w:val="000000"/>
          <w:sz w:val="28"/>
        </w:rPr>
        <w:t>
      улица Төле би 1, 2, 3, 4, 5, 6, 7, 8, 9, 10;</w:t>
      </w:r>
    </w:p>
    <w:bookmarkEnd w:id="805"/>
    <w:bookmarkStart w:name="z819" w:id="806"/>
    <w:p>
      <w:pPr>
        <w:spacing w:after="0"/>
        <w:ind w:left="0"/>
        <w:jc w:val="both"/>
      </w:pPr>
      <w:r>
        <w:rPr>
          <w:rFonts w:ascii="Times New Roman"/>
          <w:b w:val="false"/>
          <w:i w:val="false"/>
          <w:color w:val="000000"/>
          <w:sz w:val="28"/>
        </w:rPr>
        <w:t>
      улица Тұлпар 1, 2, 3, 4, 5, 6, 7, 8, 9, 10, 11, 12, 13, 14;</w:t>
      </w:r>
    </w:p>
    <w:bookmarkEnd w:id="806"/>
    <w:bookmarkStart w:name="z820" w:id="807"/>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07"/>
    <w:bookmarkStart w:name="z821" w:id="808"/>
    <w:p>
      <w:pPr>
        <w:spacing w:after="0"/>
        <w:ind w:left="0"/>
        <w:jc w:val="both"/>
      </w:pPr>
      <w:r>
        <w:rPr>
          <w:rFonts w:ascii="Times New Roman"/>
          <w:b w:val="false"/>
          <w:i w:val="false"/>
          <w:color w:val="000000"/>
          <w:sz w:val="28"/>
        </w:rPr>
        <w:t>
      улица Мамыр 1, 2, 3, 4, 5, 6, 7, 8, 9, 10, 11, 12, 13, 14, 15;</w:t>
      </w:r>
    </w:p>
    <w:bookmarkEnd w:id="808"/>
    <w:bookmarkStart w:name="z822" w:id="809"/>
    <w:p>
      <w:pPr>
        <w:spacing w:after="0"/>
        <w:ind w:left="0"/>
        <w:jc w:val="both"/>
      </w:pPr>
      <w:r>
        <w:rPr>
          <w:rFonts w:ascii="Times New Roman"/>
          <w:b w:val="false"/>
          <w:i w:val="false"/>
          <w:color w:val="000000"/>
          <w:sz w:val="28"/>
        </w:rPr>
        <w:t>
      улица Қыран 1, 2, 3, 4;</w:t>
      </w:r>
    </w:p>
    <w:bookmarkEnd w:id="809"/>
    <w:bookmarkStart w:name="z823" w:id="810"/>
    <w:p>
      <w:pPr>
        <w:spacing w:after="0"/>
        <w:ind w:left="0"/>
        <w:jc w:val="both"/>
      </w:pPr>
      <w:r>
        <w:rPr>
          <w:rFonts w:ascii="Times New Roman"/>
          <w:b w:val="false"/>
          <w:i w:val="false"/>
          <w:color w:val="000000"/>
          <w:sz w:val="28"/>
        </w:rPr>
        <w:t>
      улица Жағажай 1, 2, 3, 4, 5, 6, 7, 8;</w:t>
      </w:r>
    </w:p>
    <w:bookmarkEnd w:id="810"/>
    <w:bookmarkStart w:name="z824" w:id="811"/>
    <w:p>
      <w:pPr>
        <w:spacing w:after="0"/>
        <w:ind w:left="0"/>
        <w:jc w:val="both"/>
      </w:pPr>
      <w:r>
        <w:rPr>
          <w:rFonts w:ascii="Times New Roman"/>
          <w:b w:val="false"/>
          <w:i w:val="false"/>
          <w:color w:val="000000"/>
          <w:sz w:val="28"/>
        </w:rPr>
        <w:t>
      улица Жайлау 1, 2, 3, 4, 5;</w:t>
      </w:r>
    </w:p>
    <w:bookmarkEnd w:id="811"/>
    <w:bookmarkStart w:name="z825" w:id="812"/>
    <w:p>
      <w:pPr>
        <w:spacing w:after="0"/>
        <w:ind w:left="0"/>
        <w:jc w:val="both"/>
      </w:pPr>
      <w:r>
        <w:rPr>
          <w:rFonts w:ascii="Times New Roman"/>
          <w:b w:val="false"/>
          <w:i w:val="false"/>
          <w:color w:val="000000"/>
          <w:sz w:val="28"/>
        </w:rPr>
        <w:t>
      улица Балдаурен 1, 2, 3, 4, 5, 6, 7, 8, 9, 10;</w:t>
      </w:r>
    </w:p>
    <w:bookmarkEnd w:id="812"/>
    <w:bookmarkStart w:name="z826" w:id="813"/>
    <w:p>
      <w:pPr>
        <w:spacing w:after="0"/>
        <w:ind w:left="0"/>
        <w:jc w:val="both"/>
      </w:pPr>
      <w:r>
        <w:rPr>
          <w:rFonts w:ascii="Times New Roman"/>
          <w:b w:val="false"/>
          <w:i w:val="false"/>
          <w:color w:val="000000"/>
          <w:sz w:val="28"/>
        </w:rPr>
        <w:t>
      улица Қызғалдақ 1, 2, 3, 4, 5, 6;</w:t>
      </w:r>
    </w:p>
    <w:bookmarkEnd w:id="813"/>
    <w:bookmarkStart w:name="z827" w:id="814"/>
    <w:p>
      <w:pPr>
        <w:spacing w:after="0"/>
        <w:ind w:left="0"/>
        <w:jc w:val="both"/>
      </w:pPr>
      <w:r>
        <w:rPr>
          <w:rFonts w:ascii="Times New Roman"/>
          <w:b w:val="false"/>
          <w:i w:val="false"/>
          <w:color w:val="000000"/>
          <w:sz w:val="28"/>
        </w:rPr>
        <w:t>
      улица Нұрлы 1, 2, 3, 4, 5;</w:t>
      </w:r>
    </w:p>
    <w:bookmarkEnd w:id="814"/>
    <w:bookmarkStart w:name="z828" w:id="815"/>
    <w:p>
      <w:pPr>
        <w:spacing w:after="0"/>
        <w:ind w:left="0"/>
        <w:jc w:val="both"/>
      </w:pPr>
      <w:r>
        <w:rPr>
          <w:rFonts w:ascii="Times New Roman"/>
          <w:b w:val="false"/>
          <w:i w:val="false"/>
          <w:color w:val="000000"/>
          <w:sz w:val="28"/>
        </w:rPr>
        <w:t>
      улица Шұғыла 1, 2, 3, 4, 5, 6, 7, 8;</w:t>
      </w:r>
    </w:p>
    <w:bookmarkEnd w:id="815"/>
    <w:bookmarkStart w:name="z829" w:id="816"/>
    <w:p>
      <w:pPr>
        <w:spacing w:after="0"/>
        <w:ind w:left="0"/>
        <w:jc w:val="both"/>
      </w:pPr>
      <w:r>
        <w:rPr>
          <w:rFonts w:ascii="Times New Roman"/>
          <w:b w:val="false"/>
          <w:i w:val="false"/>
          <w:color w:val="000000"/>
          <w:sz w:val="28"/>
        </w:rPr>
        <w:t>
      улица Атамекен 1, 2, 3, 4, 5, 6, 7, 8;</w:t>
      </w:r>
    </w:p>
    <w:bookmarkEnd w:id="816"/>
    <w:bookmarkStart w:name="z830" w:id="817"/>
    <w:p>
      <w:pPr>
        <w:spacing w:after="0"/>
        <w:ind w:left="0"/>
        <w:jc w:val="both"/>
      </w:pPr>
      <w:r>
        <w:rPr>
          <w:rFonts w:ascii="Times New Roman"/>
          <w:b w:val="false"/>
          <w:i w:val="false"/>
          <w:color w:val="000000"/>
          <w:sz w:val="28"/>
        </w:rPr>
        <w:t>
      улица Қазына 1, 2, 3, 4, 5, 6, 7, 8;</w:t>
      </w:r>
    </w:p>
    <w:bookmarkEnd w:id="817"/>
    <w:bookmarkStart w:name="z831" w:id="818"/>
    <w:p>
      <w:pPr>
        <w:spacing w:after="0"/>
        <w:ind w:left="0"/>
        <w:jc w:val="both"/>
      </w:pPr>
      <w:r>
        <w:rPr>
          <w:rFonts w:ascii="Times New Roman"/>
          <w:b w:val="false"/>
          <w:i w:val="false"/>
          <w:color w:val="000000"/>
          <w:sz w:val="28"/>
        </w:rPr>
        <w:t>
      улица Қарасу 1, 2, 3, 4, 5, 6, 7, 8, 9, 10;</w:t>
      </w:r>
    </w:p>
    <w:bookmarkEnd w:id="818"/>
    <w:bookmarkStart w:name="z832" w:id="819"/>
    <w:p>
      <w:pPr>
        <w:spacing w:after="0"/>
        <w:ind w:left="0"/>
        <w:jc w:val="both"/>
      </w:pPr>
      <w:r>
        <w:rPr>
          <w:rFonts w:ascii="Times New Roman"/>
          <w:b w:val="false"/>
          <w:i w:val="false"/>
          <w:color w:val="000000"/>
          <w:sz w:val="28"/>
        </w:rPr>
        <w:t>
      улица Сұңқар 1, 2, 3, 4, 5, 6, 7;</w:t>
      </w:r>
    </w:p>
    <w:bookmarkEnd w:id="819"/>
    <w:bookmarkStart w:name="z833" w:id="820"/>
    <w:p>
      <w:pPr>
        <w:spacing w:after="0"/>
        <w:ind w:left="0"/>
        <w:jc w:val="both"/>
      </w:pPr>
      <w:r>
        <w:rPr>
          <w:rFonts w:ascii="Times New Roman"/>
          <w:b w:val="false"/>
          <w:i w:val="false"/>
          <w:color w:val="000000"/>
          <w:sz w:val="28"/>
        </w:rPr>
        <w:t>
      улица Байтерек 1, 2, 3;</w:t>
      </w:r>
    </w:p>
    <w:bookmarkEnd w:id="820"/>
    <w:bookmarkStart w:name="z834" w:id="821"/>
    <w:p>
      <w:pPr>
        <w:spacing w:after="0"/>
        <w:ind w:left="0"/>
        <w:jc w:val="both"/>
      </w:pPr>
      <w:r>
        <w:rPr>
          <w:rFonts w:ascii="Times New Roman"/>
          <w:b w:val="false"/>
          <w:i w:val="false"/>
          <w:color w:val="000000"/>
          <w:sz w:val="28"/>
        </w:rPr>
        <w:t>
      улица Жұлдыз 1, 2, 3, 4, 5;</w:t>
      </w:r>
    </w:p>
    <w:bookmarkEnd w:id="821"/>
    <w:bookmarkStart w:name="z835" w:id="822"/>
    <w:p>
      <w:pPr>
        <w:spacing w:after="0"/>
        <w:ind w:left="0"/>
        <w:jc w:val="both"/>
      </w:pPr>
      <w:r>
        <w:rPr>
          <w:rFonts w:ascii="Times New Roman"/>
          <w:b w:val="false"/>
          <w:i w:val="false"/>
          <w:color w:val="000000"/>
          <w:sz w:val="28"/>
        </w:rPr>
        <w:t>
      улица Алмалы 1, 2, 3, 4, 5, 6, 7, 8, 9, 10;</w:t>
      </w:r>
    </w:p>
    <w:bookmarkEnd w:id="822"/>
    <w:bookmarkStart w:name="z836" w:id="823"/>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23"/>
    <w:bookmarkStart w:name="z837" w:id="824"/>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24"/>
    <w:bookmarkStart w:name="z838" w:id="825"/>
    <w:p>
      <w:pPr>
        <w:spacing w:after="0"/>
        <w:ind w:left="0"/>
        <w:jc w:val="both"/>
      </w:pPr>
      <w:r>
        <w:rPr>
          <w:rFonts w:ascii="Times New Roman"/>
          <w:b w:val="false"/>
          <w:i w:val="false"/>
          <w:color w:val="000000"/>
          <w:sz w:val="28"/>
        </w:rPr>
        <w:t>
      улица Маралды 1, 2, 3, 4, 5, 6, 7, 8, 9, 10, 11, 12, 13, 14, 15;</w:t>
      </w:r>
    </w:p>
    <w:bookmarkEnd w:id="825"/>
    <w:bookmarkStart w:name="z839" w:id="826"/>
    <w:p>
      <w:pPr>
        <w:spacing w:after="0"/>
        <w:ind w:left="0"/>
        <w:jc w:val="both"/>
      </w:pPr>
      <w:r>
        <w:rPr>
          <w:rFonts w:ascii="Times New Roman"/>
          <w:b w:val="false"/>
          <w:i w:val="false"/>
          <w:color w:val="000000"/>
          <w:sz w:val="28"/>
        </w:rPr>
        <w:t>
      садоводческое общество Береке-Фино; село Қайрат.</w:t>
      </w:r>
    </w:p>
    <w:bookmarkEnd w:id="826"/>
    <w:bookmarkStart w:name="z840" w:id="827"/>
    <w:p>
      <w:pPr>
        <w:spacing w:after="0"/>
        <w:ind w:left="0"/>
        <w:jc w:val="both"/>
      </w:pPr>
      <w:r>
        <w:rPr>
          <w:rFonts w:ascii="Times New Roman"/>
          <w:b w:val="false"/>
          <w:i w:val="false"/>
          <w:color w:val="000000"/>
          <w:sz w:val="28"/>
        </w:rPr>
        <w:t>
      Избирательный участок № 472</w:t>
      </w:r>
    </w:p>
    <w:bookmarkEnd w:id="827"/>
    <w:bookmarkStart w:name="z841" w:id="828"/>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w:t>
      </w:r>
    </w:p>
    <w:bookmarkEnd w:id="828"/>
    <w:bookmarkStart w:name="z842" w:id="829"/>
    <w:p>
      <w:pPr>
        <w:spacing w:after="0"/>
        <w:ind w:left="0"/>
        <w:jc w:val="both"/>
      </w:pPr>
      <w:r>
        <w:rPr>
          <w:rFonts w:ascii="Times New Roman"/>
          <w:b w:val="false"/>
          <w:i w:val="false"/>
          <w:color w:val="000000"/>
          <w:sz w:val="28"/>
        </w:rPr>
        <w:t>
      Границы избирательного участка: село Шалкар:</w:t>
      </w:r>
    </w:p>
    <w:bookmarkEnd w:id="829"/>
    <w:bookmarkStart w:name="z843" w:id="830"/>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 65, 66, 67, 68, 69, 70, 71, 72, 73, 74, 75, 76, 77, 78, 79, 80, 81, 82, 83, 84, 85, 86;</w:t>
      </w:r>
    </w:p>
    <w:bookmarkEnd w:id="830"/>
    <w:bookmarkStart w:name="z844" w:id="831"/>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31"/>
    <w:bookmarkStart w:name="z845" w:id="832"/>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32"/>
    <w:bookmarkStart w:name="z846" w:id="833"/>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33"/>
    <w:bookmarkStart w:name="z847" w:id="83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34"/>
    <w:bookmarkStart w:name="z848" w:id="835"/>
    <w:p>
      <w:pPr>
        <w:spacing w:after="0"/>
        <w:ind w:left="0"/>
        <w:jc w:val="both"/>
      </w:pPr>
      <w:r>
        <w:rPr>
          <w:rFonts w:ascii="Times New Roman"/>
          <w:b w:val="false"/>
          <w:i w:val="false"/>
          <w:color w:val="000000"/>
          <w:sz w:val="28"/>
        </w:rPr>
        <w:t>
      улица К. Азербаева 1, 2, 3, 4, 5, 6, 7, 8, 9, 10, 11, 12, 13, 14, 15, 16, 17, 18, 19, 20, 21, 22, 23, 24, 25, 26, 27, 28, 29, 30, 31, 32, 33, 34, 35, 36, 37, 38, 39, 40, 41, 42, 43, 44, 45, 46, 47, 48, 49, 50, 51, 52, 53, 54, 55, 56, 57, 58, 59, 60, 61, 62, 63, 64, 65, 66, 67, 68, 69, 70, 71, 72, 73, 74, 75, 76, 77, 78, 79, 80, 81, 82, 83, 84;</w:t>
      </w:r>
    </w:p>
    <w:bookmarkEnd w:id="835"/>
    <w:bookmarkStart w:name="z849" w:id="836"/>
    <w:p>
      <w:pPr>
        <w:spacing w:after="0"/>
        <w:ind w:left="0"/>
        <w:jc w:val="both"/>
      </w:pPr>
      <w:r>
        <w:rPr>
          <w:rFonts w:ascii="Times New Roman"/>
          <w:b w:val="false"/>
          <w:i w:val="false"/>
          <w:color w:val="000000"/>
          <w:sz w:val="28"/>
        </w:rPr>
        <w:t>
      улица М. Маметовой 1, 2, 3, 4, 5, 6, 7, 8, 9, 10, 11, 12, 13, 14, 15, 16, 17, 18, 19, 20, 21, 22, 23, 24, 25, 26, 27, 28, 29, 30, 31, 32, 33, 34, 35, 36, 37, 38, 39, 40, 41, 42, 43, 44, 45, 46, 47, 48, 49, 50, 51, 52, 53, 54, 55, 56, 57, 58, 59, 60, 61, 62, 63, 64, 65, 66, 67, 68;</w:t>
      </w:r>
    </w:p>
    <w:bookmarkEnd w:id="836"/>
    <w:bookmarkStart w:name="z850" w:id="837"/>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37"/>
    <w:bookmarkStart w:name="z851" w:id="838"/>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38"/>
    <w:bookmarkStart w:name="z852" w:id="839"/>
    <w:p>
      <w:pPr>
        <w:spacing w:after="0"/>
        <w:ind w:left="0"/>
        <w:jc w:val="both"/>
      </w:pPr>
      <w:r>
        <w:rPr>
          <w:rFonts w:ascii="Times New Roman"/>
          <w:b w:val="false"/>
          <w:i w:val="false"/>
          <w:color w:val="000000"/>
          <w:sz w:val="28"/>
        </w:rPr>
        <w:t>
      улица Көлсай 1, 2, 3, 4, 5;</w:t>
      </w:r>
    </w:p>
    <w:bookmarkEnd w:id="839"/>
    <w:bookmarkStart w:name="z853" w:id="840"/>
    <w:p>
      <w:pPr>
        <w:spacing w:after="0"/>
        <w:ind w:left="0"/>
        <w:jc w:val="both"/>
      </w:pPr>
      <w:r>
        <w:rPr>
          <w:rFonts w:ascii="Times New Roman"/>
          <w:b w:val="false"/>
          <w:i w:val="false"/>
          <w:color w:val="000000"/>
          <w:sz w:val="28"/>
        </w:rPr>
        <w:t>
      2-квартал 1, 2, 3, 4, 5, 6, 7, 8, 9, 10.</w:t>
      </w:r>
    </w:p>
    <w:bookmarkEnd w:id="840"/>
    <w:bookmarkStart w:name="z854" w:id="841"/>
    <w:p>
      <w:pPr>
        <w:spacing w:after="0"/>
        <w:ind w:left="0"/>
        <w:jc w:val="both"/>
      </w:pPr>
      <w:r>
        <w:rPr>
          <w:rFonts w:ascii="Times New Roman"/>
          <w:b w:val="false"/>
          <w:i w:val="false"/>
          <w:color w:val="000000"/>
          <w:sz w:val="28"/>
        </w:rPr>
        <w:t>
      Избирательный участок № 473</w:t>
      </w:r>
    </w:p>
    <w:bookmarkEnd w:id="841"/>
    <w:bookmarkStart w:name="z855" w:id="842"/>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левое крыло).</w:t>
      </w:r>
    </w:p>
    <w:bookmarkEnd w:id="842"/>
    <w:bookmarkStart w:name="z856" w:id="843"/>
    <w:p>
      <w:pPr>
        <w:spacing w:after="0"/>
        <w:ind w:left="0"/>
        <w:jc w:val="both"/>
      </w:pPr>
      <w:r>
        <w:rPr>
          <w:rFonts w:ascii="Times New Roman"/>
          <w:b w:val="false"/>
          <w:i w:val="false"/>
          <w:color w:val="000000"/>
          <w:sz w:val="28"/>
        </w:rPr>
        <w:t>
      Границы избирательного участка: село Шалкар:</w:t>
      </w:r>
    </w:p>
    <w:bookmarkEnd w:id="843"/>
    <w:bookmarkStart w:name="z857" w:id="844"/>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4"/>
    <w:bookmarkStart w:name="z858" w:id="845"/>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5"/>
    <w:bookmarkStart w:name="z859" w:id="846"/>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6"/>
    <w:bookmarkStart w:name="z860" w:id="847"/>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47"/>
    <w:bookmarkStart w:name="z861" w:id="848"/>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 46, 47, 48, 49, 50, 51, 52, 53, 54, 55, 56, 57, 58, 59, 60, 61, 62, 63, 64, 65, 66;</w:t>
      </w:r>
    </w:p>
    <w:bookmarkEnd w:id="848"/>
    <w:bookmarkStart w:name="z862" w:id="849"/>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849"/>
    <w:bookmarkStart w:name="z863" w:id="850"/>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850"/>
    <w:bookmarkStart w:name="z864" w:id="851"/>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851"/>
    <w:bookmarkStart w:name="z865" w:id="852"/>
    <w:p>
      <w:pPr>
        <w:spacing w:after="0"/>
        <w:ind w:left="0"/>
        <w:jc w:val="both"/>
      </w:pPr>
      <w:r>
        <w:rPr>
          <w:rFonts w:ascii="Times New Roman"/>
          <w:b w:val="false"/>
          <w:i w:val="false"/>
          <w:color w:val="000000"/>
          <w:sz w:val="28"/>
        </w:rPr>
        <w:t>
      улица Жайық 1, 2, 3, 4, 5, 6, 7, 8, 9, 10, 11, 12, 13, 14, 15;</w:t>
      </w:r>
    </w:p>
    <w:bookmarkEnd w:id="852"/>
    <w:bookmarkStart w:name="z866" w:id="853"/>
    <w:p>
      <w:pPr>
        <w:spacing w:after="0"/>
        <w:ind w:left="0"/>
        <w:jc w:val="both"/>
      </w:pPr>
      <w:r>
        <w:rPr>
          <w:rFonts w:ascii="Times New Roman"/>
          <w:b w:val="false"/>
          <w:i w:val="false"/>
          <w:color w:val="000000"/>
          <w:sz w:val="28"/>
        </w:rPr>
        <w:t>
      улица Ертіс 1, 2, 3, 4, 5, 6, 7, 8, 9, 10, 11, 12, 13, 14, 15;</w:t>
      </w:r>
    </w:p>
    <w:bookmarkEnd w:id="853"/>
    <w:bookmarkStart w:name="z867" w:id="854"/>
    <w:p>
      <w:pPr>
        <w:spacing w:after="0"/>
        <w:ind w:left="0"/>
        <w:jc w:val="both"/>
      </w:pPr>
      <w:r>
        <w:rPr>
          <w:rFonts w:ascii="Times New Roman"/>
          <w:b w:val="false"/>
          <w:i w:val="false"/>
          <w:color w:val="000000"/>
          <w:sz w:val="28"/>
        </w:rPr>
        <w:t>
      улица Ақжазық 1, 2, 3, 4, 5, 6, 7, 8, 9, 10, 11, 12, 13, 14, 15;</w:t>
      </w:r>
    </w:p>
    <w:bookmarkEnd w:id="854"/>
    <w:bookmarkStart w:name="z868" w:id="855"/>
    <w:p>
      <w:pPr>
        <w:spacing w:after="0"/>
        <w:ind w:left="0"/>
        <w:jc w:val="both"/>
      </w:pPr>
      <w:r>
        <w:rPr>
          <w:rFonts w:ascii="Times New Roman"/>
          <w:b w:val="false"/>
          <w:i w:val="false"/>
          <w:color w:val="000000"/>
          <w:sz w:val="28"/>
        </w:rPr>
        <w:t>
      улица Долана 1, 2, 3, 4, 5, 6, 7, 8, 9, 10, 11, 12, 13, 14, 15; 4 квартал.</w:t>
      </w:r>
    </w:p>
    <w:bookmarkEnd w:id="855"/>
    <w:bookmarkStart w:name="z869" w:id="856"/>
    <w:p>
      <w:pPr>
        <w:spacing w:after="0"/>
        <w:ind w:left="0"/>
        <w:jc w:val="both"/>
      </w:pPr>
      <w:r>
        <w:rPr>
          <w:rFonts w:ascii="Times New Roman"/>
          <w:b w:val="false"/>
          <w:i w:val="false"/>
          <w:color w:val="000000"/>
          <w:sz w:val="28"/>
        </w:rPr>
        <w:t>
      Избирательный участок № 474</w:t>
      </w:r>
    </w:p>
    <w:bookmarkEnd w:id="856"/>
    <w:bookmarkStart w:name="z870" w:id="857"/>
    <w:p>
      <w:pPr>
        <w:spacing w:after="0"/>
        <w:ind w:left="0"/>
        <w:jc w:val="both"/>
      </w:pPr>
      <w:r>
        <w:rPr>
          <w:rFonts w:ascii="Times New Roman"/>
          <w:b w:val="false"/>
          <w:i w:val="false"/>
          <w:color w:val="000000"/>
          <w:sz w:val="28"/>
        </w:rPr>
        <w:t>
      Центр избирательного участка: село Турар, улица С. Копбаева 21, здание коммунального государственного учреждения "Средняя школа имени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857"/>
    <w:bookmarkStart w:name="z871" w:id="858"/>
    <w:p>
      <w:pPr>
        <w:spacing w:after="0"/>
        <w:ind w:left="0"/>
        <w:jc w:val="both"/>
      </w:pPr>
      <w:r>
        <w:rPr>
          <w:rFonts w:ascii="Times New Roman"/>
          <w:b w:val="false"/>
          <w:i w:val="false"/>
          <w:color w:val="000000"/>
          <w:sz w:val="28"/>
        </w:rPr>
        <w:t>
      Границы избирательного участка: село Турар:</w:t>
      </w:r>
    </w:p>
    <w:bookmarkEnd w:id="858"/>
    <w:bookmarkStart w:name="z872" w:id="859"/>
    <w:p>
      <w:pPr>
        <w:spacing w:after="0"/>
        <w:ind w:left="0"/>
        <w:jc w:val="both"/>
      </w:pPr>
      <w:r>
        <w:rPr>
          <w:rFonts w:ascii="Times New Roman"/>
          <w:b w:val="false"/>
          <w:i w:val="false"/>
          <w:color w:val="000000"/>
          <w:sz w:val="28"/>
        </w:rPr>
        <w:t>
      улица Жамбыла 1, 2, 3, 4, 5, 6, 7, 8, 9, 10, 11, 12, 13, 14, 15, 16, 17, 18, 19, 20;</w:t>
      </w:r>
    </w:p>
    <w:bookmarkEnd w:id="859"/>
    <w:bookmarkStart w:name="z873" w:id="860"/>
    <w:p>
      <w:pPr>
        <w:spacing w:after="0"/>
        <w:ind w:left="0"/>
        <w:jc w:val="both"/>
      </w:pPr>
      <w:r>
        <w:rPr>
          <w:rFonts w:ascii="Times New Roman"/>
          <w:b w:val="false"/>
          <w:i w:val="false"/>
          <w:color w:val="000000"/>
          <w:sz w:val="28"/>
        </w:rPr>
        <w:t>
      улица Ж. Барибаева 1, 2, 3, 4, 5, 6, 7, 8, 9, 10, 11, 12, 13, 14, 15, 16, 17, 18, 19;</w:t>
      </w:r>
    </w:p>
    <w:bookmarkEnd w:id="860"/>
    <w:bookmarkStart w:name="z874" w:id="861"/>
    <w:p>
      <w:pPr>
        <w:spacing w:after="0"/>
        <w:ind w:left="0"/>
        <w:jc w:val="both"/>
      </w:pPr>
      <w:r>
        <w:rPr>
          <w:rFonts w:ascii="Times New Roman"/>
          <w:b w:val="false"/>
          <w:i w:val="false"/>
          <w:color w:val="000000"/>
          <w:sz w:val="28"/>
        </w:rPr>
        <w:t>
      улица Т. Бокина 1, 2, 3, 4, 5, 6, 7, 8, 9, 10, 11, 12, 13, 14, 15, 16, 17, 18, 19, 20, 21, 22, 23, 24, 25;</w:t>
      </w:r>
    </w:p>
    <w:bookmarkEnd w:id="861"/>
    <w:bookmarkStart w:name="z875" w:id="862"/>
    <w:p>
      <w:pPr>
        <w:spacing w:after="0"/>
        <w:ind w:left="0"/>
        <w:jc w:val="both"/>
      </w:pPr>
      <w:r>
        <w:rPr>
          <w:rFonts w:ascii="Times New Roman"/>
          <w:b w:val="false"/>
          <w:i w:val="false"/>
          <w:color w:val="000000"/>
          <w:sz w:val="28"/>
        </w:rPr>
        <w:t>
      улица М. Болысова 1, 2, 3, 4, 5, 6, 7, 8, 9, 10, 11, 12, 13, 14, 15, 16, 17, 18, 19, 20, 21, 22, 23;</w:t>
      </w:r>
    </w:p>
    <w:bookmarkEnd w:id="862"/>
    <w:bookmarkStart w:name="z876" w:id="863"/>
    <w:p>
      <w:pPr>
        <w:spacing w:after="0"/>
        <w:ind w:left="0"/>
        <w:jc w:val="both"/>
      </w:pPr>
      <w:r>
        <w:rPr>
          <w:rFonts w:ascii="Times New Roman"/>
          <w:b w:val="false"/>
          <w:i w:val="false"/>
          <w:color w:val="000000"/>
          <w:sz w:val="28"/>
        </w:rPr>
        <w:t>
      улица И. Панфилова 1, 2, 3, 4, 5, 6, 7, 8, 9, 10, 11, 12, 13, 14, 15, 16, 17, 18, 19, 20, 21;</w:t>
      </w:r>
    </w:p>
    <w:bookmarkEnd w:id="863"/>
    <w:bookmarkStart w:name="z877" w:id="864"/>
    <w:p>
      <w:pPr>
        <w:spacing w:after="0"/>
        <w:ind w:left="0"/>
        <w:jc w:val="both"/>
      </w:pPr>
      <w:r>
        <w:rPr>
          <w:rFonts w:ascii="Times New Roman"/>
          <w:b w:val="false"/>
          <w:i w:val="false"/>
          <w:color w:val="000000"/>
          <w:sz w:val="28"/>
        </w:rPr>
        <w:t>
      улица Р. Байжарасова 1, 2, 3, 4, 5, 6, 7, 8, 9, 10, 11, 12;</w:t>
      </w:r>
    </w:p>
    <w:bookmarkEnd w:id="864"/>
    <w:bookmarkStart w:name="z878" w:id="865"/>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865"/>
    <w:bookmarkStart w:name="z879" w:id="866"/>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866"/>
    <w:bookmarkStart w:name="z880" w:id="867"/>
    <w:p>
      <w:pPr>
        <w:spacing w:after="0"/>
        <w:ind w:left="0"/>
        <w:jc w:val="both"/>
      </w:pPr>
      <w:r>
        <w:rPr>
          <w:rFonts w:ascii="Times New Roman"/>
          <w:b w:val="false"/>
          <w:i w:val="false"/>
          <w:color w:val="000000"/>
          <w:sz w:val="28"/>
        </w:rPr>
        <w:t>
      улица С. Көпбаева 1, 2, 3, 4, 5, 6, 7, 8, 9, 10, 11, 12, 13, 14, 15, 16;</w:t>
      </w:r>
    </w:p>
    <w:bookmarkEnd w:id="867"/>
    <w:bookmarkStart w:name="z881" w:id="868"/>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868"/>
    <w:bookmarkStart w:name="z882" w:id="869"/>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869"/>
    <w:bookmarkStart w:name="z883" w:id="870"/>
    <w:p>
      <w:pPr>
        <w:spacing w:after="0"/>
        <w:ind w:left="0"/>
        <w:jc w:val="both"/>
      </w:pPr>
      <w:r>
        <w:rPr>
          <w:rFonts w:ascii="Times New Roman"/>
          <w:b w:val="false"/>
          <w:i w:val="false"/>
          <w:color w:val="000000"/>
          <w:sz w:val="28"/>
        </w:rPr>
        <w:t>
      улица Ақжазық 1, 2, 3, 4, 5, 6, 7, 8, 9, 10, 11, 12, 13, 14, 15, 16, 17, 18;</w:t>
      </w:r>
    </w:p>
    <w:bookmarkEnd w:id="870"/>
    <w:bookmarkStart w:name="z884" w:id="871"/>
    <w:p>
      <w:pPr>
        <w:spacing w:after="0"/>
        <w:ind w:left="0"/>
        <w:jc w:val="both"/>
      </w:pPr>
      <w:r>
        <w:rPr>
          <w:rFonts w:ascii="Times New Roman"/>
          <w:b w:val="false"/>
          <w:i w:val="false"/>
          <w:color w:val="000000"/>
          <w:sz w:val="28"/>
        </w:rPr>
        <w:t>
      улица Ақдала 1, 2, 3, 4, 5, 6, 7, 8, 9, 10, 11, 12, 13, 14;</w:t>
      </w:r>
    </w:p>
    <w:bookmarkEnd w:id="871"/>
    <w:bookmarkStart w:name="z885" w:id="872"/>
    <w:p>
      <w:pPr>
        <w:spacing w:after="0"/>
        <w:ind w:left="0"/>
        <w:jc w:val="both"/>
      </w:pPr>
      <w:r>
        <w:rPr>
          <w:rFonts w:ascii="Times New Roman"/>
          <w:b w:val="false"/>
          <w:i w:val="false"/>
          <w:color w:val="000000"/>
          <w:sz w:val="28"/>
        </w:rPr>
        <w:t>
      улица Ақкент 1, 2, 3, 4, 5, 6, 7, 8, 9, 10, 11, 12, 13, 14, 15, 16, 17, 18, 19, 20, 21, 22, 23, 24.</w:t>
      </w:r>
    </w:p>
    <w:bookmarkEnd w:id="872"/>
    <w:bookmarkStart w:name="z886" w:id="873"/>
    <w:p>
      <w:pPr>
        <w:spacing w:after="0"/>
        <w:ind w:left="0"/>
        <w:jc w:val="both"/>
      </w:pPr>
      <w:r>
        <w:rPr>
          <w:rFonts w:ascii="Times New Roman"/>
          <w:b w:val="false"/>
          <w:i w:val="false"/>
          <w:color w:val="000000"/>
          <w:sz w:val="28"/>
        </w:rPr>
        <w:t>
      Избирательный участок № 475</w:t>
      </w:r>
    </w:p>
    <w:bookmarkEnd w:id="873"/>
    <w:bookmarkStart w:name="z887" w:id="874"/>
    <w:p>
      <w:pPr>
        <w:spacing w:after="0"/>
        <w:ind w:left="0"/>
        <w:jc w:val="both"/>
      </w:pPr>
      <w:r>
        <w:rPr>
          <w:rFonts w:ascii="Times New Roman"/>
          <w:b w:val="false"/>
          <w:i w:val="false"/>
          <w:color w:val="000000"/>
          <w:sz w:val="28"/>
        </w:rPr>
        <w:t>
      Центр избирательного участка: село Турар, улица С. Көпбаева 21, здание коммунального государственного учреждения "Средняя школа имени А. Байсалбаева" государственного учреждения "Отдел образования по Карасайскому району Управления образования Алматинской области" (фойе).</w:t>
      </w:r>
    </w:p>
    <w:bookmarkEnd w:id="874"/>
    <w:bookmarkStart w:name="z888" w:id="875"/>
    <w:p>
      <w:pPr>
        <w:spacing w:after="0"/>
        <w:ind w:left="0"/>
        <w:jc w:val="both"/>
      </w:pPr>
      <w:r>
        <w:rPr>
          <w:rFonts w:ascii="Times New Roman"/>
          <w:b w:val="false"/>
          <w:i w:val="false"/>
          <w:color w:val="000000"/>
          <w:sz w:val="28"/>
        </w:rPr>
        <w:t>
      Границы избирательного участка: село Турар:</w:t>
      </w:r>
    </w:p>
    <w:bookmarkEnd w:id="875"/>
    <w:bookmarkStart w:name="z889" w:id="876"/>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876"/>
    <w:bookmarkStart w:name="z890" w:id="877"/>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877"/>
    <w:bookmarkStart w:name="z891" w:id="878"/>
    <w:p>
      <w:pPr>
        <w:spacing w:after="0"/>
        <w:ind w:left="0"/>
        <w:jc w:val="both"/>
      </w:pPr>
      <w:r>
        <w:rPr>
          <w:rFonts w:ascii="Times New Roman"/>
          <w:b w:val="false"/>
          <w:i w:val="false"/>
          <w:color w:val="000000"/>
          <w:sz w:val="28"/>
        </w:rPr>
        <w:t>
      улица Т. Рыскулова 1, 2, 3, 4, 5, 6, 7, 8;</w:t>
      </w:r>
    </w:p>
    <w:bookmarkEnd w:id="878"/>
    <w:bookmarkStart w:name="z892" w:id="879"/>
    <w:p>
      <w:pPr>
        <w:spacing w:after="0"/>
        <w:ind w:left="0"/>
        <w:jc w:val="both"/>
      </w:pPr>
      <w:r>
        <w:rPr>
          <w:rFonts w:ascii="Times New Roman"/>
          <w:b w:val="false"/>
          <w:i w:val="false"/>
          <w:color w:val="000000"/>
          <w:sz w:val="28"/>
        </w:rPr>
        <w:t>
      улица Ы. Алтынсарина 1, 2, 3, 4, 5, 6, 7, 8, 9, 10;</w:t>
      </w:r>
    </w:p>
    <w:bookmarkEnd w:id="879"/>
    <w:bookmarkStart w:name="z893" w:id="880"/>
    <w:p>
      <w:pPr>
        <w:spacing w:after="0"/>
        <w:ind w:left="0"/>
        <w:jc w:val="both"/>
      </w:pPr>
      <w:r>
        <w:rPr>
          <w:rFonts w:ascii="Times New Roman"/>
          <w:b w:val="false"/>
          <w:i w:val="false"/>
          <w:color w:val="000000"/>
          <w:sz w:val="28"/>
        </w:rPr>
        <w:t>
      улица Д. Нұрпеисова 1, 2, 3, 4, 5, 6, 7, 8, 9, 10;</w:t>
      </w:r>
    </w:p>
    <w:bookmarkEnd w:id="880"/>
    <w:bookmarkStart w:name="z894" w:id="881"/>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881"/>
    <w:bookmarkStart w:name="z895" w:id="882"/>
    <w:p>
      <w:pPr>
        <w:spacing w:after="0"/>
        <w:ind w:left="0"/>
        <w:jc w:val="both"/>
      </w:pPr>
      <w:r>
        <w:rPr>
          <w:rFonts w:ascii="Times New Roman"/>
          <w:b w:val="false"/>
          <w:i w:val="false"/>
          <w:color w:val="000000"/>
          <w:sz w:val="28"/>
        </w:rPr>
        <w:t>
      улица Ұлан 1, 2, 3, 4, 5, 6, 7, 8, 9, 10, 11, 12, 13, 14, 15, 16, 17, 18, 19, 20, 21, 22, 23;</w:t>
      </w:r>
    </w:p>
    <w:bookmarkEnd w:id="882"/>
    <w:bookmarkStart w:name="z896" w:id="883"/>
    <w:p>
      <w:pPr>
        <w:spacing w:after="0"/>
        <w:ind w:left="0"/>
        <w:jc w:val="both"/>
      </w:pPr>
      <w:r>
        <w:rPr>
          <w:rFonts w:ascii="Times New Roman"/>
          <w:b w:val="false"/>
          <w:i w:val="false"/>
          <w:color w:val="000000"/>
          <w:sz w:val="28"/>
        </w:rPr>
        <w:t>
      улица Ынтымақ 1, 2, 3, 4, 5, 6, 7, 8, 9, 10;</w:t>
      </w:r>
    </w:p>
    <w:bookmarkEnd w:id="883"/>
    <w:bookmarkStart w:name="z897" w:id="884"/>
    <w:p>
      <w:pPr>
        <w:spacing w:after="0"/>
        <w:ind w:left="0"/>
        <w:jc w:val="both"/>
      </w:pPr>
      <w:r>
        <w:rPr>
          <w:rFonts w:ascii="Times New Roman"/>
          <w:b w:val="false"/>
          <w:i w:val="false"/>
          <w:color w:val="000000"/>
          <w:sz w:val="28"/>
        </w:rPr>
        <w:t>
      улица Жаңалық 1, 2, 3, 4, 5, 6, 7, 8, 9, 10;</w:t>
      </w:r>
    </w:p>
    <w:bookmarkEnd w:id="884"/>
    <w:bookmarkStart w:name="z898" w:id="885"/>
    <w:p>
      <w:pPr>
        <w:spacing w:after="0"/>
        <w:ind w:left="0"/>
        <w:jc w:val="both"/>
      </w:pPr>
      <w:r>
        <w:rPr>
          <w:rFonts w:ascii="Times New Roman"/>
          <w:b w:val="false"/>
          <w:i w:val="false"/>
          <w:color w:val="000000"/>
          <w:sz w:val="28"/>
        </w:rPr>
        <w:t>
      улица Улгілі 1, 2, 3, 4, 5, 6, 7, 8, 9, 10;</w:t>
      </w:r>
    </w:p>
    <w:bookmarkEnd w:id="885"/>
    <w:bookmarkStart w:name="z899" w:id="886"/>
    <w:p>
      <w:pPr>
        <w:spacing w:after="0"/>
        <w:ind w:left="0"/>
        <w:jc w:val="both"/>
      </w:pPr>
      <w:r>
        <w:rPr>
          <w:rFonts w:ascii="Times New Roman"/>
          <w:b w:val="false"/>
          <w:i w:val="false"/>
          <w:color w:val="000000"/>
          <w:sz w:val="28"/>
        </w:rPr>
        <w:t>
      улица Қаратал 1, 2, 3, 4, 5, 6, 7, 8, 9, 10, 11, 12, 13, 14, 15;</w:t>
      </w:r>
    </w:p>
    <w:bookmarkEnd w:id="886"/>
    <w:bookmarkStart w:name="z900" w:id="887"/>
    <w:p>
      <w:pPr>
        <w:spacing w:after="0"/>
        <w:ind w:left="0"/>
        <w:jc w:val="both"/>
      </w:pPr>
      <w:r>
        <w:rPr>
          <w:rFonts w:ascii="Times New Roman"/>
          <w:b w:val="false"/>
          <w:i w:val="false"/>
          <w:color w:val="000000"/>
          <w:sz w:val="28"/>
        </w:rPr>
        <w:t>
      улица Мәдениет 1, 2, 3, 4, 5, 6, 7, 8, 9, 10, 11, 12, 13, 14, 15, 16, 17, 18, 19, 20;</w:t>
      </w:r>
    </w:p>
    <w:bookmarkEnd w:id="887"/>
    <w:bookmarkStart w:name="z901" w:id="888"/>
    <w:p>
      <w:pPr>
        <w:spacing w:after="0"/>
        <w:ind w:left="0"/>
        <w:jc w:val="both"/>
      </w:pPr>
      <w:r>
        <w:rPr>
          <w:rFonts w:ascii="Times New Roman"/>
          <w:b w:val="false"/>
          <w:i w:val="false"/>
          <w:color w:val="000000"/>
          <w:sz w:val="28"/>
        </w:rPr>
        <w:t>
      улица Аксу 1, 2, 3, 4, 5, 6, 7, 8, 9, 10, 11, 12, 13, 14, 15, 16, 17, 18;</w:t>
      </w:r>
    </w:p>
    <w:bookmarkEnd w:id="888"/>
    <w:bookmarkStart w:name="z902" w:id="889"/>
    <w:p>
      <w:pPr>
        <w:spacing w:after="0"/>
        <w:ind w:left="0"/>
        <w:jc w:val="both"/>
      </w:pPr>
      <w:r>
        <w:rPr>
          <w:rFonts w:ascii="Times New Roman"/>
          <w:b w:val="false"/>
          <w:i w:val="false"/>
          <w:color w:val="000000"/>
          <w:sz w:val="28"/>
        </w:rPr>
        <w:t>
      улица Карабұлақ 1, 2, 3, 4, 5, 6, 7, 8, 9, 10;</w:t>
      </w:r>
    </w:p>
    <w:bookmarkEnd w:id="889"/>
    <w:bookmarkStart w:name="z903" w:id="890"/>
    <w:p>
      <w:pPr>
        <w:spacing w:after="0"/>
        <w:ind w:left="0"/>
        <w:jc w:val="both"/>
      </w:pPr>
      <w:r>
        <w:rPr>
          <w:rFonts w:ascii="Times New Roman"/>
          <w:b w:val="false"/>
          <w:i w:val="false"/>
          <w:color w:val="000000"/>
          <w:sz w:val="28"/>
        </w:rPr>
        <w:t>
      улица Аққайнар 1, 2, 3, 4, 5, 6, 7, 8, 9, 10;</w:t>
      </w:r>
    </w:p>
    <w:bookmarkEnd w:id="890"/>
    <w:bookmarkStart w:name="z904" w:id="891"/>
    <w:p>
      <w:pPr>
        <w:spacing w:after="0"/>
        <w:ind w:left="0"/>
        <w:jc w:val="both"/>
      </w:pPr>
      <w:r>
        <w:rPr>
          <w:rFonts w:ascii="Times New Roman"/>
          <w:b w:val="false"/>
          <w:i w:val="false"/>
          <w:color w:val="000000"/>
          <w:sz w:val="28"/>
        </w:rPr>
        <w:t>
      улица Шаған 1, 2, 3, 4, 5, 6, 7, 8, 9, 10;</w:t>
      </w:r>
    </w:p>
    <w:bookmarkEnd w:id="891"/>
    <w:bookmarkStart w:name="z905" w:id="892"/>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892"/>
    <w:bookmarkStart w:name="z906" w:id="893"/>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893"/>
    <w:bookmarkStart w:name="z907" w:id="894"/>
    <w:p>
      <w:pPr>
        <w:spacing w:after="0"/>
        <w:ind w:left="0"/>
        <w:jc w:val="both"/>
      </w:pPr>
      <w:r>
        <w:rPr>
          <w:rFonts w:ascii="Times New Roman"/>
          <w:b w:val="false"/>
          <w:i w:val="false"/>
          <w:color w:val="000000"/>
          <w:sz w:val="28"/>
        </w:rPr>
        <w:t>
      Избирательный участок № 476</w:t>
      </w:r>
    </w:p>
    <w:bookmarkEnd w:id="894"/>
    <w:bookmarkStart w:name="z908" w:id="895"/>
    <w:p>
      <w:pPr>
        <w:spacing w:after="0"/>
        <w:ind w:left="0"/>
        <w:jc w:val="both"/>
      </w:pPr>
      <w:r>
        <w:rPr>
          <w:rFonts w:ascii="Times New Roman"/>
          <w:b w:val="false"/>
          <w:i w:val="false"/>
          <w:color w:val="000000"/>
          <w:sz w:val="28"/>
        </w:rPr>
        <w:t>
      Центр избирательного участка: село Кольащы, улица Р. Байжарасова 5, здание коммунального государственного учреждения "Средняя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895"/>
    <w:bookmarkStart w:name="z909" w:id="896"/>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896"/>
    <w:bookmarkStart w:name="z910" w:id="897"/>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897"/>
    <w:bookmarkStart w:name="z911" w:id="898"/>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898"/>
    <w:bookmarkStart w:name="z912" w:id="899"/>
    <w:p>
      <w:pPr>
        <w:spacing w:after="0"/>
        <w:ind w:left="0"/>
        <w:jc w:val="both"/>
      </w:pPr>
      <w:r>
        <w:rPr>
          <w:rFonts w:ascii="Times New Roman"/>
          <w:b w:val="false"/>
          <w:i w:val="false"/>
          <w:color w:val="000000"/>
          <w:sz w:val="28"/>
        </w:rPr>
        <w:t>
      улица Б. Ашекеева 1, 2, 3, 4, 5, 6, 7, 8;</w:t>
      </w:r>
    </w:p>
    <w:bookmarkEnd w:id="899"/>
    <w:bookmarkStart w:name="z913" w:id="900"/>
    <w:p>
      <w:pPr>
        <w:spacing w:after="0"/>
        <w:ind w:left="0"/>
        <w:jc w:val="both"/>
      </w:pPr>
      <w:r>
        <w:rPr>
          <w:rFonts w:ascii="Times New Roman"/>
          <w:b w:val="false"/>
          <w:i w:val="false"/>
          <w:color w:val="000000"/>
          <w:sz w:val="28"/>
        </w:rPr>
        <w:t>
      улица Болашақ 1, 2, 3, 4, 5, 6, 7, 8, 9, 10, 11, 12, 13, 14, 15, 16, 17, 18, 19, 20;</w:t>
      </w:r>
    </w:p>
    <w:bookmarkEnd w:id="900"/>
    <w:bookmarkStart w:name="z914" w:id="901"/>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01"/>
    <w:bookmarkStart w:name="z915" w:id="902"/>
    <w:p>
      <w:pPr>
        <w:spacing w:after="0"/>
        <w:ind w:left="0"/>
        <w:jc w:val="both"/>
      </w:pPr>
      <w:r>
        <w:rPr>
          <w:rFonts w:ascii="Times New Roman"/>
          <w:b w:val="false"/>
          <w:i w:val="false"/>
          <w:color w:val="000000"/>
          <w:sz w:val="28"/>
        </w:rPr>
        <w:t>
      улица Достық 1, 2, 3, 4, 5, 6, 7, 8, 9, 10, 11, 12, 13, 14, 15, 16, 17, 18, 19, 20, 21, 22;</w:t>
      </w:r>
    </w:p>
    <w:bookmarkEnd w:id="902"/>
    <w:bookmarkStart w:name="z916" w:id="903"/>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03"/>
    <w:bookmarkStart w:name="z917" w:id="90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04"/>
    <w:bookmarkStart w:name="z918" w:id="905"/>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05"/>
    <w:bookmarkStart w:name="z919" w:id="906"/>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06"/>
    <w:bookmarkStart w:name="z920" w:id="907"/>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07"/>
    <w:bookmarkStart w:name="z921" w:id="908"/>
    <w:p>
      <w:pPr>
        <w:spacing w:after="0"/>
        <w:ind w:left="0"/>
        <w:jc w:val="both"/>
      </w:pPr>
      <w:r>
        <w:rPr>
          <w:rFonts w:ascii="Times New Roman"/>
          <w:b w:val="false"/>
          <w:i w:val="false"/>
          <w:color w:val="000000"/>
          <w:sz w:val="28"/>
        </w:rPr>
        <w:t>
      улица С. Сейфуллина 1, 2, 3, 4, 5, 6, 7, 8, 9, 10, 11, 12, 13, 14, 15, 16, 17, 18, 19, 20, 21, 22;</w:t>
      </w:r>
    </w:p>
    <w:bookmarkEnd w:id="908"/>
    <w:bookmarkStart w:name="z922" w:id="909"/>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909"/>
    <w:bookmarkStart w:name="z923" w:id="910"/>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10"/>
    <w:bookmarkStart w:name="z924" w:id="911"/>
    <w:p>
      <w:pPr>
        <w:spacing w:after="0"/>
        <w:ind w:left="0"/>
        <w:jc w:val="both"/>
      </w:pPr>
      <w:r>
        <w:rPr>
          <w:rFonts w:ascii="Times New Roman"/>
          <w:b w:val="false"/>
          <w:i w:val="false"/>
          <w:color w:val="000000"/>
          <w:sz w:val="28"/>
        </w:rPr>
        <w:t>
      улица Құрманғазы 1, 2, 3, 4, 5, 6, 7, 8, 9, 10, 11, 12;</w:t>
      </w:r>
    </w:p>
    <w:bookmarkEnd w:id="911"/>
    <w:bookmarkStart w:name="z925" w:id="912"/>
    <w:p>
      <w:pPr>
        <w:spacing w:after="0"/>
        <w:ind w:left="0"/>
        <w:jc w:val="both"/>
      </w:pPr>
      <w:r>
        <w:rPr>
          <w:rFonts w:ascii="Times New Roman"/>
          <w:b w:val="false"/>
          <w:i w:val="false"/>
          <w:color w:val="000000"/>
          <w:sz w:val="28"/>
        </w:rPr>
        <w:t>
      улица Жаз 1, 2, 3, 4, 5, 6, 7, 8, 9, 10, 11, 12, 13, 14, 15, 16, 17, 18, 19, 20, 21, 22, 23, 24, 25, 26, 27;</w:t>
      </w:r>
    </w:p>
    <w:bookmarkEnd w:id="912"/>
    <w:bookmarkStart w:name="z926" w:id="913"/>
    <w:p>
      <w:pPr>
        <w:spacing w:after="0"/>
        <w:ind w:left="0"/>
        <w:jc w:val="both"/>
      </w:pPr>
      <w:r>
        <w:rPr>
          <w:rFonts w:ascii="Times New Roman"/>
          <w:b w:val="false"/>
          <w:i w:val="false"/>
          <w:color w:val="000000"/>
          <w:sz w:val="28"/>
        </w:rPr>
        <w:t>
      улица Әдемі 1, 2, 3, 4, 5, 6, 7, 8, 9, 10, 11, 12, 13, 14, 15, 16, 17, 18, 19, 20, 21, 22, 23, 24;</w:t>
      </w:r>
    </w:p>
    <w:bookmarkEnd w:id="913"/>
    <w:bookmarkStart w:name="z927" w:id="914"/>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14"/>
    <w:bookmarkStart w:name="z928" w:id="915"/>
    <w:p>
      <w:pPr>
        <w:spacing w:after="0"/>
        <w:ind w:left="0"/>
        <w:jc w:val="both"/>
      </w:pPr>
      <w:r>
        <w:rPr>
          <w:rFonts w:ascii="Times New Roman"/>
          <w:b w:val="false"/>
          <w:i w:val="false"/>
          <w:color w:val="000000"/>
          <w:sz w:val="28"/>
        </w:rPr>
        <w:t>
      Избирательный участок № 477</w:t>
      </w:r>
    </w:p>
    <w:bookmarkEnd w:id="915"/>
    <w:bookmarkStart w:name="z929" w:id="916"/>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916"/>
    <w:bookmarkStart w:name="z930" w:id="917"/>
    <w:p>
      <w:pPr>
        <w:spacing w:after="0"/>
        <w:ind w:left="0"/>
        <w:jc w:val="both"/>
      </w:pPr>
      <w:r>
        <w:rPr>
          <w:rFonts w:ascii="Times New Roman"/>
          <w:b w:val="false"/>
          <w:i w:val="false"/>
          <w:color w:val="000000"/>
          <w:sz w:val="28"/>
        </w:rPr>
        <w:t>
      Границы избирательного участка: село Жибек жолы:</w:t>
      </w:r>
    </w:p>
    <w:bookmarkEnd w:id="917"/>
    <w:bookmarkStart w:name="z931" w:id="918"/>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18"/>
    <w:bookmarkStart w:name="z932" w:id="919"/>
    <w:p>
      <w:pPr>
        <w:spacing w:after="0"/>
        <w:ind w:left="0"/>
        <w:jc w:val="both"/>
      </w:pPr>
      <w:r>
        <w:rPr>
          <w:rFonts w:ascii="Times New Roman"/>
          <w:b w:val="false"/>
          <w:i w:val="false"/>
          <w:color w:val="000000"/>
          <w:sz w:val="28"/>
        </w:rPr>
        <w:t>
      улица Ж. Барибаева 1, 2, 3, 4, 5, 6, 7, 8, 9, 10, 11, 12, 13, 14, 15, 16, 17, 18, 19;</w:t>
      </w:r>
    </w:p>
    <w:bookmarkEnd w:id="919"/>
    <w:bookmarkStart w:name="z933" w:id="920"/>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20"/>
    <w:bookmarkStart w:name="z934" w:id="921"/>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21"/>
    <w:bookmarkStart w:name="z935" w:id="922"/>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22"/>
    <w:bookmarkStart w:name="z936" w:id="923"/>
    <w:p>
      <w:pPr>
        <w:spacing w:after="0"/>
        <w:ind w:left="0"/>
        <w:jc w:val="both"/>
      </w:pPr>
      <w:r>
        <w:rPr>
          <w:rFonts w:ascii="Times New Roman"/>
          <w:b w:val="false"/>
          <w:i w:val="false"/>
          <w:color w:val="000000"/>
          <w:sz w:val="28"/>
        </w:rPr>
        <w:t>
      улица Отеген батыра 1, 2, 3, 4, 5, 6, 7, 8, 9, 10;</w:t>
      </w:r>
    </w:p>
    <w:bookmarkEnd w:id="923"/>
    <w:bookmarkStart w:name="z937" w:id="924"/>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24"/>
    <w:bookmarkStart w:name="z938" w:id="925"/>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25"/>
    <w:bookmarkStart w:name="z939" w:id="926"/>
    <w:p>
      <w:pPr>
        <w:spacing w:after="0"/>
        <w:ind w:left="0"/>
        <w:jc w:val="both"/>
      </w:pPr>
      <w:r>
        <w:rPr>
          <w:rFonts w:ascii="Times New Roman"/>
          <w:b w:val="false"/>
          <w:i w:val="false"/>
          <w:color w:val="000000"/>
          <w:sz w:val="28"/>
        </w:rPr>
        <w:t>
      улица Амангельды 45, 46, 47, 48, 49, 50, 51, 52, 53, 54, 55;</w:t>
      </w:r>
    </w:p>
    <w:bookmarkEnd w:id="926"/>
    <w:bookmarkStart w:name="z940" w:id="927"/>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27"/>
    <w:bookmarkStart w:name="z941" w:id="928"/>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28"/>
    <w:bookmarkStart w:name="z942" w:id="929"/>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29"/>
    <w:bookmarkStart w:name="z943" w:id="930"/>
    <w:p>
      <w:pPr>
        <w:spacing w:after="0"/>
        <w:ind w:left="0"/>
        <w:jc w:val="both"/>
      </w:pPr>
      <w:r>
        <w:rPr>
          <w:rFonts w:ascii="Times New Roman"/>
          <w:b w:val="false"/>
          <w:i w:val="false"/>
          <w:color w:val="000000"/>
          <w:sz w:val="28"/>
        </w:rPr>
        <w:t>
      улица Жазық 1, 2, 3, 4, 5, 6, 7, 8, 9, 10, 11, 12, 13, 14, 15;</w:t>
      </w:r>
    </w:p>
    <w:bookmarkEnd w:id="930"/>
    <w:bookmarkStart w:name="z944" w:id="931"/>
    <w:p>
      <w:pPr>
        <w:spacing w:after="0"/>
        <w:ind w:left="0"/>
        <w:jc w:val="both"/>
      </w:pPr>
      <w:r>
        <w:rPr>
          <w:rFonts w:ascii="Times New Roman"/>
          <w:b w:val="false"/>
          <w:i w:val="false"/>
          <w:color w:val="000000"/>
          <w:sz w:val="28"/>
        </w:rPr>
        <w:t>
      улица Ақтерек 1, 2, 3, 4, 5, 6, 7, 8, 9, 10, 11, 12, 13, 14, 15, 16, 17, 18, 19, 20, 21;</w:t>
      </w:r>
    </w:p>
    <w:bookmarkEnd w:id="931"/>
    <w:bookmarkStart w:name="z945" w:id="932"/>
    <w:p>
      <w:pPr>
        <w:spacing w:after="0"/>
        <w:ind w:left="0"/>
        <w:jc w:val="both"/>
      </w:pPr>
      <w:r>
        <w:rPr>
          <w:rFonts w:ascii="Times New Roman"/>
          <w:b w:val="false"/>
          <w:i w:val="false"/>
          <w:color w:val="000000"/>
          <w:sz w:val="28"/>
        </w:rPr>
        <w:t>
      улица Ақтоған 1, 2, 3, 4, 5, 6, 7, 8, 9, 10, 11, 12, 13, 14, 15, 16, 17, 18, 19, 20, 21, 22;</w:t>
      </w:r>
    </w:p>
    <w:bookmarkEnd w:id="932"/>
    <w:bookmarkStart w:name="z946" w:id="933"/>
    <w:p>
      <w:pPr>
        <w:spacing w:after="0"/>
        <w:ind w:left="0"/>
        <w:jc w:val="both"/>
      </w:pPr>
      <w:r>
        <w:rPr>
          <w:rFonts w:ascii="Times New Roman"/>
          <w:b w:val="false"/>
          <w:i w:val="false"/>
          <w:color w:val="000000"/>
          <w:sz w:val="28"/>
        </w:rPr>
        <w:t>
      улица Ақбулақ 1, 2, 3, 4, 5, 6, 7, 8, 9, 10, 11, 12, 13, 14, 15, 16, 17, 18, 19, 20, 21, 22;</w:t>
      </w:r>
    </w:p>
    <w:bookmarkEnd w:id="933"/>
    <w:bookmarkStart w:name="z947" w:id="934"/>
    <w:p>
      <w:pPr>
        <w:spacing w:after="0"/>
        <w:ind w:left="0"/>
        <w:jc w:val="both"/>
      </w:pPr>
      <w:r>
        <w:rPr>
          <w:rFonts w:ascii="Times New Roman"/>
          <w:b w:val="false"/>
          <w:i w:val="false"/>
          <w:color w:val="000000"/>
          <w:sz w:val="28"/>
        </w:rPr>
        <w:t>
      улица Кахарман 1, 2, 3, 4, 5, 6, 7, 8, 9, 10, 11, 12, 13, 14, 15, 16, 17, 18, 19, 20, 21, 22, 23, 24, 25, 26, 27, 28, 29, 30, 31, 32, 33, 34, 35, 36, 37, 38, 39, 40, 41, 42, 43, 44, 45, 46, 47;</w:t>
      </w:r>
    </w:p>
    <w:bookmarkEnd w:id="934"/>
    <w:bookmarkStart w:name="z948" w:id="935"/>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935"/>
    <w:bookmarkStart w:name="z949" w:id="936"/>
    <w:p>
      <w:pPr>
        <w:spacing w:after="0"/>
        <w:ind w:left="0"/>
        <w:jc w:val="both"/>
      </w:pPr>
      <w:r>
        <w:rPr>
          <w:rFonts w:ascii="Times New Roman"/>
          <w:b w:val="false"/>
          <w:i w:val="false"/>
          <w:color w:val="000000"/>
          <w:sz w:val="28"/>
        </w:rPr>
        <w:t>
      улица Булақты 1, 2, 3, 4, 5, 6, 7, 8, 9, 10, 11, 12, 13, 14, 15, 16, 17, 18, 19, 20, 21, 22, 23, 24, 25, 26, 27, 28, 29, 30, 31, 32, 33, 34, 35, 36, 37, 38, 39, 40, 41, 42, 43, 44, 45, 46, 47, 48, 49, 50;</w:t>
      </w:r>
    </w:p>
    <w:bookmarkEnd w:id="936"/>
    <w:bookmarkStart w:name="z950" w:id="937"/>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37"/>
    <w:bookmarkStart w:name="z951" w:id="938"/>
    <w:p>
      <w:pPr>
        <w:spacing w:after="0"/>
        <w:ind w:left="0"/>
        <w:jc w:val="both"/>
      </w:pPr>
      <w:r>
        <w:rPr>
          <w:rFonts w:ascii="Times New Roman"/>
          <w:b w:val="false"/>
          <w:i w:val="false"/>
          <w:color w:val="000000"/>
          <w:sz w:val="28"/>
        </w:rPr>
        <w:t>
      улица Көкжиек 1, 2, 3, 4, 5, 6, 7, 8, 9, 10, 11, 12, 13, 14, 15, 16, 17, 18, 19, 20, 21, 22, 23, 24, 25, 26, 27, 28, 29, 30, 31, 32, 33, 34, 35;</w:t>
      </w:r>
    </w:p>
    <w:bookmarkEnd w:id="938"/>
    <w:bookmarkStart w:name="z952" w:id="939"/>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39"/>
    <w:bookmarkStart w:name="z953" w:id="940"/>
    <w:p>
      <w:pPr>
        <w:spacing w:after="0"/>
        <w:ind w:left="0"/>
        <w:jc w:val="both"/>
      </w:pPr>
      <w:r>
        <w:rPr>
          <w:rFonts w:ascii="Times New Roman"/>
          <w:b w:val="false"/>
          <w:i w:val="false"/>
          <w:color w:val="000000"/>
          <w:sz w:val="28"/>
        </w:rPr>
        <w:t>
      Избирательный участок № 478</w:t>
      </w:r>
    </w:p>
    <w:bookmarkEnd w:id="940"/>
    <w:bookmarkStart w:name="z954" w:id="941"/>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заднее крыло).</w:t>
      </w:r>
    </w:p>
    <w:bookmarkEnd w:id="941"/>
    <w:bookmarkStart w:name="z955" w:id="942"/>
    <w:p>
      <w:pPr>
        <w:spacing w:after="0"/>
        <w:ind w:left="0"/>
        <w:jc w:val="both"/>
      </w:pPr>
      <w:r>
        <w:rPr>
          <w:rFonts w:ascii="Times New Roman"/>
          <w:b w:val="false"/>
          <w:i w:val="false"/>
          <w:color w:val="000000"/>
          <w:sz w:val="28"/>
        </w:rPr>
        <w:t>
      Границы избирательного участка: село Жибек жолы:</w:t>
      </w:r>
    </w:p>
    <w:bookmarkEnd w:id="942"/>
    <w:bookmarkStart w:name="z956" w:id="943"/>
    <w:p>
      <w:pPr>
        <w:spacing w:after="0"/>
        <w:ind w:left="0"/>
        <w:jc w:val="both"/>
      </w:pPr>
      <w:r>
        <w:rPr>
          <w:rFonts w:ascii="Times New Roman"/>
          <w:b w:val="false"/>
          <w:i w:val="false"/>
          <w:color w:val="000000"/>
          <w:sz w:val="28"/>
        </w:rPr>
        <w:t>
      улица А. Байтурсынова 1, 2, 3, 4, 5, 6, 7, 8, 9, 10, 11, 12, 13, 14, 15, 16, 17, 18, 19, 20;</w:t>
      </w:r>
    </w:p>
    <w:bookmarkEnd w:id="943"/>
    <w:bookmarkStart w:name="z957" w:id="94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944"/>
    <w:bookmarkStart w:name="z958" w:id="945"/>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45"/>
    <w:bookmarkStart w:name="z959" w:id="946"/>
    <w:p>
      <w:pPr>
        <w:spacing w:after="0"/>
        <w:ind w:left="0"/>
        <w:jc w:val="both"/>
      </w:pPr>
      <w:r>
        <w:rPr>
          <w:rFonts w:ascii="Times New Roman"/>
          <w:b w:val="false"/>
          <w:i w:val="false"/>
          <w:color w:val="000000"/>
          <w:sz w:val="28"/>
        </w:rPr>
        <w:t>
      улица Береке 1, 2, 3, 4, 5, 6, 7, 8, 9, 10, 11, 12, 13, 14, 15, 16, 17, 18, 19, 20, 21, 22, 23, 24, 25, 26;</w:t>
      </w:r>
    </w:p>
    <w:bookmarkEnd w:id="946"/>
    <w:bookmarkStart w:name="z960" w:id="947"/>
    <w:p>
      <w:pPr>
        <w:spacing w:after="0"/>
        <w:ind w:left="0"/>
        <w:jc w:val="both"/>
      </w:pPr>
      <w:r>
        <w:rPr>
          <w:rFonts w:ascii="Times New Roman"/>
          <w:b w:val="false"/>
          <w:i w:val="false"/>
          <w:color w:val="000000"/>
          <w:sz w:val="28"/>
        </w:rPr>
        <w:t>
      улица Дихан 1, 2, 3, 4, 5, 6, 7, 8, 9, 10, 11, 12, 13, 14, 15, 16, 17, 18, 19, 20, 21, 22, 23, 24, 25, 26;</w:t>
      </w:r>
    </w:p>
    <w:bookmarkEnd w:id="947"/>
    <w:bookmarkStart w:name="z961" w:id="948"/>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948"/>
    <w:bookmarkStart w:name="z962" w:id="949"/>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949"/>
    <w:bookmarkStart w:name="z963" w:id="950"/>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950"/>
    <w:bookmarkStart w:name="z964" w:id="95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951"/>
    <w:bookmarkStart w:name="z965" w:id="952"/>
    <w:p>
      <w:pPr>
        <w:spacing w:after="0"/>
        <w:ind w:left="0"/>
        <w:jc w:val="both"/>
      </w:pPr>
      <w:r>
        <w:rPr>
          <w:rFonts w:ascii="Times New Roman"/>
          <w:b w:val="false"/>
          <w:i w:val="false"/>
          <w:color w:val="000000"/>
          <w:sz w:val="28"/>
        </w:rPr>
        <w:t>
      улица И. Жансугурова 1, 2, 3, 4, 5, 6, 7, 8, 9, 10, 11, 12, 13, 14, 15;</w:t>
      </w:r>
    </w:p>
    <w:bookmarkEnd w:id="952"/>
    <w:bookmarkStart w:name="z966" w:id="953"/>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953"/>
    <w:bookmarkStart w:name="z967" w:id="954"/>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954"/>
    <w:bookmarkStart w:name="z968" w:id="955"/>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955"/>
    <w:bookmarkStart w:name="z969" w:id="956"/>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956"/>
    <w:bookmarkStart w:name="z970" w:id="957"/>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957"/>
    <w:bookmarkStart w:name="z971" w:id="958"/>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958"/>
    <w:bookmarkStart w:name="z972" w:id="959"/>
    <w:p>
      <w:pPr>
        <w:spacing w:after="0"/>
        <w:ind w:left="0"/>
        <w:jc w:val="both"/>
      </w:pPr>
      <w:r>
        <w:rPr>
          <w:rFonts w:ascii="Times New Roman"/>
          <w:b w:val="false"/>
          <w:i w:val="false"/>
          <w:color w:val="000000"/>
          <w:sz w:val="28"/>
        </w:rPr>
        <w:t>
      Избирательный участок № 479</w:t>
      </w:r>
    </w:p>
    <w:bookmarkEnd w:id="959"/>
    <w:bookmarkStart w:name="z973" w:id="960"/>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960"/>
    <w:bookmarkStart w:name="z974" w:id="961"/>
    <w:p>
      <w:pPr>
        <w:spacing w:after="0"/>
        <w:ind w:left="0"/>
        <w:jc w:val="both"/>
      </w:pPr>
      <w:r>
        <w:rPr>
          <w:rFonts w:ascii="Times New Roman"/>
          <w:b w:val="false"/>
          <w:i w:val="false"/>
          <w:color w:val="000000"/>
          <w:sz w:val="28"/>
        </w:rPr>
        <w:t>
      Границы избирательного участка: село Жибек жолы:</w:t>
      </w:r>
    </w:p>
    <w:bookmarkEnd w:id="961"/>
    <w:bookmarkStart w:name="z975" w:id="962"/>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962"/>
    <w:bookmarkStart w:name="z976" w:id="963"/>
    <w:p>
      <w:pPr>
        <w:spacing w:after="0"/>
        <w:ind w:left="0"/>
        <w:jc w:val="both"/>
      </w:pPr>
      <w:r>
        <w:rPr>
          <w:rFonts w:ascii="Times New Roman"/>
          <w:b w:val="false"/>
          <w:i w:val="false"/>
          <w:color w:val="000000"/>
          <w:sz w:val="28"/>
        </w:rPr>
        <w:t>
      улица Акбайлау 1, 2, 3, 4, 5, 6, 7, 8, 9, 10, 11;</w:t>
      </w:r>
    </w:p>
    <w:bookmarkEnd w:id="963"/>
    <w:bookmarkStart w:name="z977" w:id="964"/>
    <w:p>
      <w:pPr>
        <w:spacing w:after="0"/>
        <w:ind w:left="0"/>
        <w:jc w:val="both"/>
      </w:pPr>
      <w:r>
        <w:rPr>
          <w:rFonts w:ascii="Times New Roman"/>
          <w:b w:val="false"/>
          <w:i w:val="false"/>
          <w:color w:val="000000"/>
          <w:sz w:val="28"/>
        </w:rPr>
        <w:t>
      улица Акбастау 1, 2, 3, 4, 5, 6, 7, 8, 9, 10, 11;</w:t>
      </w:r>
    </w:p>
    <w:bookmarkEnd w:id="964"/>
    <w:bookmarkStart w:name="z978" w:id="965"/>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965"/>
    <w:bookmarkStart w:name="z979" w:id="966"/>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966"/>
    <w:bookmarkStart w:name="z980" w:id="967"/>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967"/>
    <w:bookmarkStart w:name="z981" w:id="968"/>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968"/>
    <w:bookmarkStart w:name="z982" w:id="969"/>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969"/>
    <w:bookmarkStart w:name="z983" w:id="970"/>
    <w:p>
      <w:pPr>
        <w:spacing w:after="0"/>
        <w:ind w:left="0"/>
        <w:jc w:val="both"/>
      </w:pPr>
      <w:r>
        <w:rPr>
          <w:rFonts w:ascii="Times New Roman"/>
          <w:b w:val="false"/>
          <w:i w:val="false"/>
          <w:color w:val="000000"/>
          <w:sz w:val="28"/>
        </w:rPr>
        <w:t>
      улица Коркыт баба 1, 2, 3, 4, 5, 6, 7, 8, 9, 10, 11, 12, 13, 14, 15, 16, 17, 18, 19, 20, 21, 22, 23, 24;</w:t>
      </w:r>
    </w:p>
    <w:bookmarkEnd w:id="970"/>
    <w:bookmarkStart w:name="z984" w:id="971"/>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971"/>
    <w:bookmarkStart w:name="z985" w:id="972"/>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972"/>
    <w:bookmarkStart w:name="z986" w:id="973"/>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973"/>
    <w:bookmarkStart w:name="z987" w:id="974"/>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974"/>
    <w:bookmarkStart w:name="z988" w:id="975"/>
    <w:p>
      <w:pPr>
        <w:spacing w:after="0"/>
        <w:ind w:left="0"/>
        <w:jc w:val="both"/>
      </w:pPr>
      <w:r>
        <w:rPr>
          <w:rFonts w:ascii="Times New Roman"/>
          <w:b w:val="false"/>
          <w:i w:val="false"/>
          <w:color w:val="000000"/>
          <w:sz w:val="28"/>
        </w:rPr>
        <w:t>
      переулок Ы. Алтынсарина 1, 2, 3, 4, 5, 6, 7, 8, 9, 10, 11, 12;</w:t>
      </w:r>
    </w:p>
    <w:bookmarkEnd w:id="975"/>
    <w:bookmarkStart w:name="z989" w:id="976"/>
    <w:p>
      <w:pPr>
        <w:spacing w:after="0"/>
        <w:ind w:left="0"/>
        <w:jc w:val="both"/>
      </w:pPr>
      <w:r>
        <w:rPr>
          <w:rFonts w:ascii="Times New Roman"/>
          <w:b w:val="false"/>
          <w:i w:val="false"/>
          <w:color w:val="000000"/>
          <w:sz w:val="28"/>
        </w:rPr>
        <w:t xml:space="preserve">
      переулок Қажымұқана 1, 2, 3, 4, 5, 6, 7, 8. </w:t>
      </w:r>
    </w:p>
    <w:bookmarkEnd w:id="976"/>
    <w:bookmarkStart w:name="z990" w:id="977"/>
    <w:p>
      <w:pPr>
        <w:spacing w:after="0"/>
        <w:ind w:left="0"/>
        <w:jc w:val="both"/>
      </w:pPr>
      <w:r>
        <w:rPr>
          <w:rFonts w:ascii="Times New Roman"/>
          <w:b w:val="false"/>
          <w:i w:val="false"/>
          <w:color w:val="000000"/>
          <w:sz w:val="28"/>
        </w:rPr>
        <w:t>
      Избирательный участок № 480</w:t>
      </w:r>
    </w:p>
    <w:bookmarkEnd w:id="977"/>
    <w:bookmarkStart w:name="z991" w:id="978"/>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978"/>
    <w:bookmarkStart w:name="z992" w:id="979"/>
    <w:p>
      <w:pPr>
        <w:spacing w:after="0"/>
        <w:ind w:left="0"/>
        <w:jc w:val="both"/>
      </w:pPr>
      <w:r>
        <w:rPr>
          <w:rFonts w:ascii="Times New Roman"/>
          <w:b w:val="false"/>
          <w:i w:val="false"/>
          <w:color w:val="000000"/>
          <w:sz w:val="28"/>
        </w:rPr>
        <w:t>
      Границы избирательного участка: село Жибек жолы:</w:t>
      </w:r>
    </w:p>
    <w:bookmarkEnd w:id="979"/>
    <w:bookmarkStart w:name="z993" w:id="980"/>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980"/>
    <w:bookmarkStart w:name="z994" w:id="981"/>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981"/>
    <w:bookmarkStart w:name="z995" w:id="982"/>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2"/>
    <w:bookmarkStart w:name="z996" w:id="983"/>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983"/>
    <w:bookmarkStart w:name="z997" w:id="984"/>
    <w:p>
      <w:pPr>
        <w:spacing w:after="0"/>
        <w:ind w:left="0"/>
        <w:jc w:val="both"/>
      </w:pPr>
      <w:r>
        <w:rPr>
          <w:rFonts w:ascii="Times New Roman"/>
          <w:b w:val="false"/>
          <w:i w:val="false"/>
          <w:color w:val="000000"/>
          <w:sz w:val="28"/>
        </w:rPr>
        <w:t>
      улица Ж. Молдагалиева 1, 2, 3, 4, 5, 6, 7, 8, 9, 10, 11, 12, 13, 14, 15, 16, 17, 18, 19, 20;</w:t>
      </w:r>
    </w:p>
    <w:bookmarkEnd w:id="984"/>
    <w:bookmarkStart w:name="z998" w:id="98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985"/>
    <w:bookmarkStart w:name="z999" w:id="986"/>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986"/>
    <w:bookmarkStart w:name="z1000" w:id="987"/>
    <w:p>
      <w:pPr>
        <w:spacing w:after="0"/>
        <w:ind w:left="0"/>
        <w:jc w:val="both"/>
      </w:pPr>
      <w:r>
        <w:rPr>
          <w:rFonts w:ascii="Times New Roman"/>
          <w:b w:val="false"/>
          <w:i w:val="false"/>
          <w:color w:val="000000"/>
          <w:sz w:val="28"/>
        </w:rPr>
        <w:t>
      улица Т. Бокина 1, 2, 3, 4, 5, 6, 7, 8, 9, 10;</w:t>
      </w:r>
    </w:p>
    <w:bookmarkEnd w:id="987"/>
    <w:bookmarkStart w:name="z1001" w:id="988"/>
    <w:p>
      <w:pPr>
        <w:spacing w:after="0"/>
        <w:ind w:left="0"/>
        <w:jc w:val="both"/>
      </w:pPr>
      <w:r>
        <w:rPr>
          <w:rFonts w:ascii="Times New Roman"/>
          <w:b w:val="false"/>
          <w:i w:val="false"/>
          <w:color w:val="000000"/>
          <w:sz w:val="28"/>
        </w:rPr>
        <w:t>
      улица Темір жол 1, 2, 3, 4, 5, 6;</w:t>
      </w:r>
    </w:p>
    <w:bookmarkEnd w:id="988"/>
    <w:bookmarkStart w:name="z1002" w:id="989"/>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989"/>
    <w:bookmarkStart w:name="z1003" w:id="990"/>
    <w:p>
      <w:pPr>
        <w:spacing w:after="0"/>
        <w:ind w:left="0"/>
        <w:jc w:val="both"/>
      </w:pPr>
      <w:r>
        <w:rPr>
          <w:rFonts w:ascii="Times New Roman"/>
          <w:b w:val="false"/>
          <w:i w:val="false"/>
          <w:color w:val="000000"/>
          <w:sz w:val="28"/>
        </w:rPr>
        <w:t>
      улица Б. Момышұлы 1, 2, 3, 4, 5, 6, 7, 8, 9, 10, 11, 12, 13, 14, 15, 16, 17, 18, 19, 20, 21, 22, 23, 24;</w:t>
      </w:r>
    </w:p>
    <w:bookmarkEnd w:id="990"/>
    <w:bookmarkStart w:name="z1004" w:id="991"/>
    <w:p>
      <w:pPr>
        <w:spacing w:after="0"/>
        <w:ind w:left="0"/>
        <w:jc w:val="both"/>
      </w:pPr>
      <w:r>
        <w:rPr>
          <w:rFonts w:ascii="Times New Roman"/>
          <w:b w:val="false"/>
          <w:i w:val="false"/>
          <w:color w:val="000000"/>
          <w:sz w:val="28"/>
        </w:rPr>
        <w:t>
      улица М. Маметова 1, 2, 3, 4, 5, 6, 7, 8, 9, 10, 11, 12, 13, 14, 15, 16, 17, 18, 19;</w:t>
      </w:r>
    </w:p>
    <w:bookmarkEnd w:id="991"/>
    <w:bookmarkStart w:name="z1005" w:id="992"/>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992"/>
    <w:bookmarkStart w:name="z1006" w:id="993"/>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993"/>
    <w:bookmarkStart w:name="z1007" w:id="994"/>
    <w:p>
      <w:pPr>
        <w:spacing w:after="0"/>
        <w:ind w:left="0"/>
        <w:jc w:val="both"/>
      </w:pPr>
      <w:r>
        <w:rPr>
          <w:rFonts w:ascii="Times New Roman"/>
          <w:b w:val="false"/>
          <w:i w:val="false"/>
          <w:color w:val="000000"/>
          <w:sz w:val="28"/>
        </w:rPr>
        <w:t>
      Избирательный участок № 481</w:t>
      </w:r>
    </w:p>
    <w:bookmarkEnd w:id="994"/>
    <w:bookmarkStart w:name="z1008" w:id="995"/>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995"/>
    <w:bookmarkStart w:name="z1009" w:id="996"/>
    <w:p>
      <w:pPr>
        <w:spacing w:after="0"/>
        <w:ind w:left="0"/>
        <w:jc w:val="both"/>
      </w:pPr>
      <w:r>
        <w:rPr>
          <w:rFonts w:ascii="Times New Roman"/>
          <w:b w:val="false"/>
          <w:i w:val="false"/>
          <w:color w:val="000000"/>
          <w:sz w:val="28"/>
        </w:rPr>
        <w:t>
      Границы избирательного участка: село Жибек жолы:</w:t>
      </w:r>
    </w:p>
    <w:bookmarkEnd w:id="996"/>
    <w:bookmarkStart w:name="z1010" w:id="997"/>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997"/>
    <w:bookmarkStart w:name="z1011" w:id="998"/>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998"/>
    <w:bookmarkStart w:name="z1012" w:id="999"/>
    <w:p>
      <w:pPr>
        <w:spacing w:after="0"/>
        <w:ind w:left="0"/>
        <w:jc w:val="both"/>
      </w:pPr>
      <w:r>
        <w:rPr>
          <w:rFonts w:ascii="Times New Roman"/>
          <w:b w:val="false"/>
          <w:i w:val="false"/>
          <w:color w:val="000000"/>
          <w:sz w:val="28"/>
        </w:rPr>
        <w:t>
      улица Жеңіс 1, 2, 3, 4, 5, 6, 7, 8;</w:t>
      </w:r>
    </w:p>
    <w:bookmarkEnd w:id="999"/>
    <w:bookmarkStart w:name="z1013" w:id="100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00"/>
    <w:bookmarkStart w:name="z1014" w:id="1001"/>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01"/>
    <w:bookmarkStart w:name="z1015" w:id="1002"/>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2"/>
    <w:bookmarkStart w:name="z1016" w:id="1003"/>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03"/>
    <w:bookmarkStart w:name="z1017" w:id="1004"/>
    <w:p>
      <w:pPr>
        <w:spacing w:after="0"/>
        <w:ind w:left="0"/>
        <w:jc w:val="both"/>
      </w:pPr>
      <w:r>
        <w:rPr>
          <w:rFonts w:ascii="Times New Roman"/>
          <w:b w:val="false"/>
          <w:i w:val="false"/>
          <w:color w:val="000000"/>
          <w:sz w:val="28"/>
        </w:rPr>
        <w:t>
      улица Шиелі 1, 2, 3, 4, 5, 6, 7, 8, 9, 10, 11;</w:t>
      </w:r>
    </w:p>
    <w:bookmarkEnd w:id="1004"/>
    <w:bookmarkStart w:name="z1018" w:id="1005"/>
    <w:p>
      <w:pPr>
        <w:spacing w:after="0"/>
        <w:ind w:left="0"/>
        <w:jc w:val="both"/>
      </w:pPr>
      <w:r>
        <w:rPr>
          <w:rFonts w:ascii="Times New Roman"/>
          <w:b w:val="false"/>
          <w:i w:val="false"/>
          <w:color w:val="000000"/>
          <w:sz w:val="28"/>
        </w:rPr>
        <w:t>
      улица Айтеке би 1, 2, 3, 4, 5, 6, 7, 8, 9, 10, 11, 12, 13, 14, 15, 16, 17, 18, 19, 20;</w:t>
      </w:r>
    </w:p>
    <w:bookmarkEnd w:id="1005"/>
    <w:bookmarkStart w:name="z1019" w:id="1006"/>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06"/>
    <w:bookmarkStart w:name="z1020" w:id="1007"/>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07"/>
    <w:bookmarkStart w:name="z1021" w:id="1008"/>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08"/>
    <w:bookmarkStart w:name="z1022" w:id="1009"/>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09"/>
    <w:bookmarkStart w:name="z1023" w:id="1010"/>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10"/>
    <w:bookmarkStart w:name="z1024" w:id="1011"/>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11"/>
    <w:bookmarkStart w:name="z1025" w:id="1012"/>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12"/>
    <w:bookmarkStart w:name="z1026" w:id="1013"/>
    <w:p>
      <w:pPr>
        <w:spacing w:after="0"/>
        <w:ind w:left="0"/>
        <w:jc w:val="both"/>
      </w:pPr>
      <w:r>
        <w:rPr>
          <w:rFonts w:ascii="Times New Roman"/>
          <w:b w:val="false"/>
          <w:i w:val="false"/>
          <w:color w:val="000000"/>
          <w:sz w:val="28"/>
        </w:rPr>
        <w:t>
      Избирательный участок № 482</w:t>
      </w:r>
    </w:p>
    <w:bookmarkEnd w:id="1013"/>
    <w:bookmarkStart w:name="z1027" w:id="101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правое крыло).</w:t>
      </w:r>
    </w:p>
    <w:bookmarkEnd w:id="1014"/>
    <w:bookmarkStart w:name="z1028" w:id="1015"/>
    <w:p>
      <w:pPr>
        <w:spacing w:after="0"/>
        <w:ind w:left="0"/>
        <w:jc w:val="both"/>
      </w:pPr>
      <w:r>
        <w:rPr>
          <w:rFonts w:ascii="Times New Roman"/>
          <w:b w:val="false"/>
          <w:i w:val="false"/>
          <w:color w:val="000000"/>
          <w:sz w:val="28"/>
        </w:rPr>
        <w:t>
      Границы избирательного участка: село Жибек жолы:</w:t>
      </w:r>
    </w:p>
    <w:bookmarkEnd w:id="1015"/>
    <w:bookmarkStart w:name="z1029" w:id="1016"/>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6"/>
    <w:bookmarkStart w:name="z1030" w:id="1017"/>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7"/>
    <w:bookmarkStart w:name="z1031" w:id="1018"/>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18"/>
    <w:bookmarkStart w:name="z1032" w:id="1019"/>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 47, 48, 49, 50, 51, 52, 53, 54, 55, 56, 57, 58, 59, 60;</w:t>
      </w:r>
    </w:p>
    <w:bookmarkEnd w:id="1019"/>
    <w:bookmarkStart w:name="z1033" w:id="1020"/>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20"/>
    <w:bookmarkStart w:name="z1034" w:id="1021"/>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35а.</w:t>
      </w:r>
    </w:p>
    <w:bookmarkEnd w:id="1021"/>
    <w:bookmarkStart w:name="z1035" w:id="1022"/>
    <w:p>
      <w:pPr>
        <w:spacing w:after="0"/>
        <w:ind w:left="0"/>
        <w:jc w:val="both"/>
      </w:pPr>
      <w:r>
        <w:rPr>
          <w:rFonts w:ascii="Times New Roman"/>
          <w:b w:val="false"/>
          <w:i w:val="false"/>
          <w:color w:val="000000"/>
          <w:sz w:val="28"/>
        </w:rPr>
        <w:t>
      улица Көксу 1, 2, 3, 4, 5, 6, 7, 8, 9, 10, 11, 12, 13, 14, 15, 16, 17, 18, 19, 19а;</w:t>
      </w:r>
    </w:p>
    <w:bookmarkEnd w:id="1022"/>
    <w:bookmarkStart w:name="z1036" w:id="1023"/>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023"/>
    <w:bookmarkStart w:name="z1037" w:id="102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24"/>
    <w:bookmarkStart w:name="z1038" w:id="1025"/>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25"/>
    <w:bookmarkStart w:name="z1039" w:id="1026"/>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6"/>
    <w:bookmarkStart w:name="z1040" w:id="1027"/>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27"/>
    <w:bookmarkStart w:name="z1041" w:id="1028"/>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28"/>
    <w:bookmarkStart w:name="z1042" w:id="1029"/>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029"/>
    <w:bookmarkStart w:name="z1043" w:id="1030"/>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30"/>
    <w:bookmarkStart w:name="z1044" w:id="1031"/>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w:t>
      </w:r>
    </w:p>
    <w:bookmarkEnd w:id="1031"/>
    <w:bookmarkStart w:name="z1045" w:id="1032"/>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032"/>
    <w:bookmarkStart w:name="z1046" w:id="1033"/>
    <w:p>
      <w:pPr>
        <w:spacing w:after="0"/>
        <w:ind w:left="0"/>
        <w:jc w:val="both"/>
      </w:pPr>
      <w:r>
        <w:rPr>
          <w:rFonts w:ascii="Times New Roman"/>
          <w:b w:val="false"/>
          <w:i w:val="false"/>
          <w:color w:val="000000"/>
          <w:sz w:val="28"/>
        </w:rPr>
        <w:t>
      Избирательный участок № 483</w:t>
      </w:r>
    </w:p>
    <w:bookmarkEnd w:id="1033"/>
    <w:bookmarkStart w:name="z1047" w:id="103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34"/>
    <w:bookmarkStart w:name="z1048" w:id="1035"/>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35"/>
    <w:bookmarkStart w:name="z1049" w:id="1036"/>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36"/>
    <w:bookmarkStart w:name="z1050" w:id="1037"/>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37"/>
    <w:bookmarkStart w:name="z1051" w:id="1038"/>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8"/>
    <w:bookmarkStart w:name="z1052" w:id="1039"/>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39"/>
    <w:bookmarkStart w:name="z1053" w:id="1040"/>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40"/>
    <w:bookmarkStart w:name="z1054" w:id="1041"/>
    <w:p>
      <w:pPr>
        <w:spacing w:after="0"/>
        <w:ind w:left="0"/>
        <w:jc w:val="both"/>
      </w:pPr>
      <w:r>
        <w:rPr>
          <w:rFonts w:ascii="Times New Roman"/>
          <w:b w:val="false"/>
          <w:i w:val="false"/>
          <w:color w:val="000000"/>
          <w:sz w:val="28"/>
        </w:rPr>
        <w:t>
      улица Ақтерек 2, 3, 4, 5, 6, 7, 8, 9, 10, 11, 12, 13, 14, 15, 16, 17, 18, 19, 20, 21, 22, 23;</w:t>
      </w:r>
    </w:p>
    <w:bookmarkEnd w:id="1041"/>
    <w:bookmarkStart w:name="z1055" w:id="1042"/>
    <w:p>
      <w:pPr>
        <w:spacing w:after="0"/>
        <w:ind w:left="0"/>
        <w:jc w:val="both"/>
      </w:pPr>
      <w:r>
        <w:rPr>
          <w:rFonts w:ascii="Times New Roman"/>
          <w:b w:val="false"/>
          <w:i w:val="false"/>
          <w:color w:val="000000"/>
          <w:sz w:val="28"/>
        </w:rPr>
        <w:t>
      улица Ақтоған 1, 2, 3, 4, 5, 6, 7, 8, 9, 10, 11, 12, 13, 14, 15, 16, 17, 18, 19, 20, 21, 22;</w:t>
      </w:r>
    </w:p>
    <w:bookmarkEnd w:id="1042"/>
    <w:bookmarkStart w:name="z1056" w:id="1043"/>
    <w:p>
      <w:pPr>
        <w:spacing w:after="0"/>
        <w:ind w:left="0"/>
        <w:jc w:val="both"/>
      </w:pPr>
      <w:r>
        <w:rPr>
          <w:rFonts w:ascii="Times New Roman"/>
          <w:b w:val="false"/>
          <w:i w:val="false"/>
          <w:color w:val="000000"/>
          <w:sz w:val="28"/>
        </w:rPr>
        <w:t>
      улица Адемі 1, 2, 3, 4, 5, 6, 7, 8, 9, 10, 11, 12, 13, 14, 15, 16, 17, 18, 19, 20, 21, 22, 23, 24;</w:t>
      </w:r>
    </w:p>
    <w:bookmarkEnd w:id="1043"/>
    <w:bookmarkStart w:name="z1057" w:id="1044"/>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1044"/>
    <w:bookmarkStart w:name="z1058" w:id="1045"/>
    <w:p>
      <w:pPr>
        <w:spacing w:after="0"/>
        <w:ind w:left="0"/>
        <w:jc w:val="both"/>
      </w:pPr>
      <w:r>
        <w:rPr>
          <w:rFonts w:ascii="Times New Roman"/>
          <w:b w:val="false"/>
          <w:i w:val="false"/>
          <w:color w:val="000000"/>
          <w:sz w:val="28"/>
        </w:rPr>
        <w:t>
      улица Байлық 1, 2, 3, 4, 5, 6, 7, 8, 9, 10, 11, 12, 13, 14, 15, 16, 17, 18, 19, 20;</w:t>
      </w:r>
    </w:p>
    <w:bookmarkEnd w:id="1045"/>
    <w:bookmarkStart w:name="z1059" w:id="1046"/>
    <w:p>
      <w:pPr>
        <w:spacing w:after="0"/>
        <w:ind w:left="0"/>
        <w:jc w:val="both"/>
      </w:pPr>
      <w:r>
        <w:rPr>
          <w:rFonts w:ascii="Times New Roman"/>
          <w:b w:val="false"/>
          <w:i w:val="false"/>
          <w:color w:val="000000"/>
          <w:sz w:val="28"/>
        </w:rPr>
        <w:t>
      улица Бәйтерек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046"/>
    <w:bookmarkStart w:name="z1060" w:id="1047"/>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047"/>
    <w:bookmarkStart w:name="z1061" w:id="104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048"/>
    <w:bookmarkStart w:name="z1062" w:id="1049"/>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49"/>
    <w:bookmarkStart w:name="z1063" w:id="1050"/>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050"/>
    <w:bookmarkStart w:name="z1064" w:id="1051"/>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1051"/>
    <w:bookmarkStart w:name="z1065" w:id="1052"/>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052"/>
    <w:bookmarkStart w:name="z1066" w:id="1053"/>
    <w:p>
      <w:pPr>
        <w:spacing w:after="0"/>
        <w:ind w:left="0"/>
        <w:jc w:val="both"/>
      </w:pPr>
      <w:r>
        <w:rPr>
          <w:rFonts w:ascii="Times New Roman"/>
          <w:b w:val="false"/>
          <w:i w:val="false"/>
          <w:color w:val="000000"/>
          <w:sz w:val="28"/>
        </w:rPr>
        <w:t>
      улица Жазық 1, 2, 3, 4, 5, 6, 7, 8, 9, 10, 11, 12, 13, 14, 15;</w:t>
      </w:r>
    </w:p>
    <w:bookmarkEnd w:id="1053"/>
    <w:bookmarkStart w:name="z1067" w:id="1054"/>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054"/>
    <w:bookmarkStart w:name="z1068" w:id="1055"/>
    <w:p>
      <w:pPr>
        <w:spacing w:after="0"/>
        <w:ind w:left="0"/>
        <w:jc w:val="both"/>
      </w:pPr>
      <w:r>
        <w:rPr>
          <w:rFonts w:ascii="Times New Roman"/>
          <w:b w:val="false"/>
          <w:i w:val="false"/>
          <w:color w:val="000000"/>
          <w:sz w:val="28"/>
        </w:rPr>
        <w:t>
      улица Қараой 1, 2, 3, 4, 5, 6, 7, 8, 9, 10, 11, 12, 13, 14, 15, 16, 17, 18, 19, 20, 21, 22, 23, 24;</w:t>
      </w:r>
    </w:p>
    <w:bookmarkEnd w:id="1055"/>
    <w:bookmarkStart w:name="z1069" w:id="1056"/>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56"/>
    <w:bookmarkStart w:name="z1070" w:id="1057"/>
    <w:p>
      <w:pPr>
        <w:spacing w:after="0"/>
        <w:ind w:left="0"/>
        <w:jc w:val="both"/>
      </w:pPr>
      <w:r>
        <w:rPr>
          <w:rFonts w:ascii="Times New Roman"/>
          <w:b w:val="false"/>
          <w:i w:val="false"/>
          <w:color w:val="000000"/>
          <w:sz w:val="28"/>
        </w:rPr>
        <w:t>
      улица Көкқайнар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057"/>
    <w:bookmarkStart w:name="z1071" w:id="1058"/>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58"/>
    <w:bookmarkStart w:name="z1072" w:id="1059"/>
    <w:p>
      <w:pPr>
        <w:spacing w:after="0"/>
        <w:ind w:left="0"/>
        <w:jc w:val="both"/>
      </w:pPr>
      <w:r>
        <w:rPr>
          <w:rFonts w:ascii="Times New Roman"/>
          <w:b w:val="false"/>
          <w:i w:val="false"/>
          <w:color w:val="000000"/>
          <w:sz w:val="28"/>
        </w:rPr>
        <w:t>
      улица Мәдениет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59"/>
    <w:bookmarkStart w:name="z1073" w:id="1060"/>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060"/>
    <w:bookmarkStart w:name="z1074" w:id="1061"/>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061"/>
    <w:bookmarkStart w:name="z1075" w:id="1062"/>
    <w:p>
      <w:pPr>
        <w:spacing w:after="0"/>
        <w:ind w:left="0"/>
        <w:jc w:val="both"/>
      </w:pPr>
      <w:r>
        <w:rPr>
          <w:rFonts w:ascii="Times New Roman"/>
          <w:b w:val="false"/>
          <w:i w:val="false"/>
          <w:color w:val="000000"/>
          <w:sz w:val="28"/>
        </w:rPr>
        <w:t>
      улица Тан 1, 2, 3, 4, 5, 6, 7, 8, 9, 10, 11, 12, 13, 14, 15, 16, 17, 18, 19, 20, 21, 22, 23, 24, 25, 26, 27, 28, 29;</w:t>
      </w:r>
    </w:p>
    <w:bookmarkEnd w:id="1062"/>
    <w:bookmarkStart w:name="z1076" w:id="1063"/>
    <w:p>
      <w:pPr>
        <w:spacing w:after="0"/>
        <w:ind w:left="0"/>
        <w:jc w:val="both"/>
      </w:pPr>
      <w:r>
        <w:rPr>
          <w:rFonts w:ascii="Times New Roman"/>
          <w:b w:val="false"/>
          <w:i w:val="false"/>
          <w:color w:val="000000"/>
          <w:sz w:val="28"/>
        </w:rPr>
        <w:t>
      улица Тегістік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063"/>
    <w:bookmarkStart w:name="z1077" w:id="1064"/>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 66, 67, 68, 69, 70, 71, 72, 73, 74, 75, 76, 77, 78, 79;</w:t>
      </w:r>
    </w:p>
    <w:bookmarkEnd w:id="1064"/>
    <w:bookmarkStart w:name="z1078" w:id="1065"/>
    <w:p>
      <w:pPr>
        <w:spacing w:after="0"/>
        <w:ind w:left="0"/>
        <w:jc w:val="both"/>
      </w:pPr>
      <w:r>
        <w:rPr>
          <w:rFonts w:ascii="Times New Roman"/>
          <w:b w:val="false"/>
          <w:i w:val="false"/>
          <w:color w:val="000000"/>
          <w:sz w:val="28"/>
        </w:rPr>
        <w:t>
      улица Ушконыр 1, 2, 3, 4, 5, 6, 7, 8, 9, 10, 11, 12, 13, 14, 15, 16, 17, 18, 19, 20, 21, 22, 23, 24, 25, 26, 27, 28, 29, 30, 31, 32, 33, 34, 35, 36, 37, 38, 39, 40, 41, 42, 43, 44, 45, 46, 47, 48, 49, 50, 51, 52, 53, 54, 55, 56;</w:t>
      </w:r>
    </w:p>
    <w:bookmarkEnd w:id="1065"/>
    <w:bookmarkStart w:name="z1079" w:id="1066"/>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w:t>
      </w:r>
    </w:p>
    <w:bookmarkEnd w:id="1066"/>
    <w:bookmarkStart w:name="z1080" w:id="1067"/>
    <w:p>
      <w:pPr>
        <w:spacing w:after="0"/>
        <w:ind w:left="0"/>
        <w:jc w:val="both"/>
      </w:pPr>
      <w:r>
        <w:rPr>
          <w:rFonts w:ascii="Times New Roman"/>
          <w:b w:val="false"/>
          <w:i w:val="false"/>
          <w:color w:val="000000"/>
          <w:sz w:val="28"/>
        </w:rPr>
        <w:t>
      переулок Нұрлы 1, 2, 3, 4, 5, 6, 7, 8, 9, 10, 11, 12;</w:t>
      </w:r>
    </w:p>
    <w:bookmarkEnd w:id="1067"/>
    <w:bookmarkStart w:name="z1081" w:id="1068"/>
    <w:p>
      <w:pPr>
        <w:spacing w:after="0"/>
        <w:ind w:left="0"/>
        <w:jc w:val="both"/>
      </w:pPr>
      <w:r>
        <w:rPr>
          <w:rFonts w:ascii="Times New Roman"/>
          <w:b w:val="false"/>
          <w:i w:val="false"/>
          <w:color w:val="000000"/>
          <w:sz w:val="28"/>
        </w:rPr>
        <w:t>
      переулок Тан 1, 2, 3, 4, 5, 6, 7, 8, 9, 10, 11, 12, 13, 14, 15, 16, 17, 18, 19, 20, 21, 22, 23, 24, 25, 26, 27, 28, 29.</w:t>
      </w:r>
    </w:p>
    <w:bookmarkEnd w:id="1068"/>
    <w:bookmarkStart w:name="z1082" w:id="1069"/>
    <w:p>
      <w:pPr>
        <w:spacing w:after="0"/>
        <w:ind w:left="0"/>
        <w:jc w:val="both"/>
      </w:pPr>
      <w:r>
        <w:rPr>
          <w:rFonts w:ascii="Times New Roman"/>
          <w:b w:val="false"/>
          <w:i w:val="false"/>
          <w:color w:val="000000"/>
          <w:sz w:val="28"/>
        </w:rPr>
        <w:t>
      Избирательный участок № 484</w:t>
      </w:r>
    </w:p>
    <w:bookmarkEnd w:id="1069"/>
    <w:bookmarkStart w:name="z1083" w:id="1070"/>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(левое крыло).</w:t>
      </w:r>
    </w:p>
    <w:bookmarkEnd w:id="1070"/>
    <w:bookmarkStart w:name="z1084" w:id="1071"/>
    <w:p>
      <w:pPr>
        <w:spacing w:after="0"/>
        <w:ind w:left="0"/>
        <w:jc w:val="both"/>
      </w:pPr>
      <w:r>
        <w:rPr>
          <w:rFonts w:ascii="Times New Roman"/>
          <w:b w:val="false"/>
          <w:i w:val="false"/>
          <w:color w:val="000000"/>
          <w:sz w:val="28"/>
        </w:rPr>
        <w:t>
      Границы избирательного участка: село Жибек жолы:</w:t>
      </w:r>
    </w:p>
    <w:bookmarkEnd w:id="1071"/>
    <w:bookmarkStart w:name="z1085" w:id="1072"/>
    <w:p>
      <w:pPr>
        <w:spacing w:after="0"/>
        <w:ind w:left="0"/>
        <w:jc w:val="both"/>
      </w:pPr>
      <w:r>
        <w:rPr>
          <w:rFonts w:ascii="Times New Roman"/>
          <w:b w:val="false"/>
          <w:i w:val="false"/>
          <w:color w:val="000000"/>
          <w:sz w:val="28"/>
        </w:rPr>
        <w:t>
      улица П. Нурпеисова 1, 2, 3, 4, 5, 6, 7, 8, 9, 10, 11, 12, 13, 14, 15, 16;</w:t>
      </w:r>
    </w:p>
    <w:bookmarkEnd w:id="1072"/>
    <w:bookmarkStart w:name="z1086" w:id="1073"/>
    <w:p>
      <w:pPr>
        <w:spacing w:after="0"/>
        <w:ind w:left="0"/>
        <w:jc w:val="both"/>
      </w:pPr>
      <w:r>
        <w:rPr>
          <w:rFonts w:ascii="Times New Roman"/>
          <w:b w:val="false"/>
          <w:i w:val="false"/>
          <w:color w:val="000000"/>
          <w:sz w:val="28"/>
        </w:rPr>
        <w:t>
      улица Ершабай 1, 2, 3, 4, 5, 6, 7, 8, 9, 10, 11, 12, 13, 14, 15;</w:t>
      </w:r>
    </w:p>
    <w:bookmarkEnd w:id="1073"/>
    <w:bookmarkStart w:name="z1087" w:id="1074"/>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074"/>
    <w:bookmarkStart w:name="z1088" w:id="1075"/>
    <w:p>
      <w:pPr>
        <w:spacing w:after="0"/>
        <w:ind w:left="0"/>
        <w:jc w:val="both"/>
      </w:pPr>
      <w:r>
        <w:rPr>
          <w:rFonts w:ascii="Times New Roman"/>
          <w:b w:val="false"/>
          <w:i w:val="false"/>
          <w:color w:val="000000"/>
          <w:sz w:val="28"/>
        </w:rPr>
        <w:t>
      улица Кабанбай батыра 1, 2, 3, 4, 5, 6, 7, 8, 9, 10, 11, 12, 13;</w:t>
      </w:r>
    </w:p>
    <w:bookmarkEnd w:id="1075"/>
    <w:bookmarkStart w:name="z1089" w:id="1076"/>
    <w:p>
      <w:pPr>
        <w:spacing w:after="0"/>
        <w:ind w:left="0"/>
        <w:jc w:val="both"/>
      </w:pPr>
      <w:r>
        <w:rPr>
          <w:rFonts w:ascii="Times New Roman"/>
          <w:b w:val="false"/>
          <w:i w:val="false"/>
          <w:color w:val="000000"/>
          <w:sz w:val="28"/>
        </w:rPr>
        <w:t>
      улица Карасай батыра 12, 13, 14, 15, 16, 17, 18, 19, 20, 21, 22, 23, 24, 25, 26, 27, 28, 29;</w:t>
      </w:r>
    </w:p>
    <w:bookmarkEnd w:id="1076"/>
    <w:bookmarkStart w:name="z1090" w:id="1077"/>
    <w:p>
      <w:pPr>
        <w:spacing w:after="0"/>
        <w:ind w:left="0"/>
        <w:jc w:val="both"/>
      </w:pPr>
      <w:r>
        <w:rPr>
          <w:rFonts w:ascii="Times New Roman"/>
          <w:b w:val="false"/>
          <w:i w:val="false"/>
          <w:color w:val="000000"/>
          <w:sz w:val="28"/>
        </w:rPr>
        <w:t>
      улица Курмангазы 1, 2, 3, 4, 5, 6, 7, 8, 9;</w:t>
      </w:r>
    </w:p>
    <w:bookmarkEnd w:id="1077"/>
    <w:bookmarkStart w:name="z1091" w:id="1078"/>
    <w:p>
      <w:pPr>
        <w:spacing w:after="0"/>
        <w:ind w:left="0"/>
        <w:jc w:val="both"/>
      </w:pPr>
      <w:r>
        <w:rPr>
          <w:rFonts w:ascii="Times New Roman"/>
          <w:b w:val="false"/>
          <w:i w:val="false"/>
          <w:color w:val="000000"/>
          <w:sz w:val="28"/>
        </w:rPr>
        <w:t>
      улица М. Макатаева 1, 2, 3, 4, 5, 6, 7, 8, 9, 10;</w:t>
      </w:r>
    </w:p>
    <w:bookmarkEnd w:id="1078"/>
    <w:bookmarkStart w:name="z1092" w:id="1079"/>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079"/>
    <w:bookmarkStart w:name="z1093" w:id="1080"/>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080"/>
    <w:bookmarkStart w:name="z1094" w:id="1081"/>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081"/>
    <w:bookmarkStart w:name="z1095" w:id="1082"/>
    <w:p>
      <w:pPr>
        <w:spacing w:after="0"/>
        <w:ind w:left="0"/>
        <w:jc w:val="both"/>
      </w:pPr>
      <w:r>
        <w:rPr>
          <w:rFonts w:ascii="Times New Roman"/>
          <w:b w:val="false"/>
          <w:i w:val="false"/>
          <w:color w:val="000000"/>
          <w:sz w:val="28"/>
        </w:rPr>
        <w:t>
      садоводческое общество Турксиб;</w:t>
      </w:r>
    </w:p>
    <w:bookmarkEnd w:id="1082"/>
    <w:bookmarkStart w:name="z1096" w:id="1083"/>
    <w:p>
      <w:pPr>
        <w:spacing w:after="0"/>
        <w:ind w:left="0"/>
        <w:jc w:val="both"/>
      </w:pPr>
      <w:r>
        <w:rPr>
          <w:rFonts w:ascii="Times New Roman"/>
          <w:b w:val="false"/>
          <w:i w:val="false"/>
          <w:color w:val="000000"/>
          <w:sz w:val="28"/>
        </w:rPr>
        <w:t>
      разъезды: Жынгылды, Куркудык.</w:t>
      </w:r>
    </w:p>
    <w:bookmarkEnd w:id="1083"/>
    <w:bookmarkStart w:name="z1097" w:id="1084"/>
    <w:p>
      <w:pPr>
        <w:spacing w:after="0"/>
        <w:ind w:left="0"/>
        <w:jc w:val="both"/>
      </w:pPr>
      <w:r>
        <w:rPr>
          <w:rFonts w:ascii="Times New Roman"/>
          <w:b w:val="false"/>
          <w:i w:val="false"/>
          <w:color w:val="000000"/>
          <w:sz w:val="28"/>
        </w:rPr>
        <w:t>
      Избирательный участок № 485</w:t>
      </w:r>
    </w:p>
    <w:bookmarkEnd w:id="1084"/>
    <w:bookmarkStart w:name="z1098" w:id="1085"/>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(правое крыло).</w:t>
      </w:r>
    </w:p>
    <w:bookmarkEnd w:id="1085"/>
    <w:bookmarkStart w:name="z1099" w:id="1086"/>
    <w:p>
      <w:pPr>
        <w:spacing w:after="0"/>
        <w:ind w:left="0"/>
        <w:jc w:val="both"/>
      </w:pPr>
      <w:r>
        <w:rPr>
          <w:rFonts w:ascii="Times New Roman"/>
          <w:b w:val="false"/>
          <w:i w:val="false"/>
          <w:color w:val="000000"/>
          <w:sz w:val="28"/>
        </w:rPr>
        <w:t>
      Границы избирательного участка: село Жибек жолы:</w:t>
      </w:r>
    </w:p>
    <w:bookmarkEnd w:id="1086"/>
    <w:bookmarkStart w:name="z1100" w:id="1087"/>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087"/>
    <w:bookmarkStart w:name="z1101" w:id="1088"/>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088"/>
    <w:bookmarkStart w:name="z1102" w:id="1089"/>
    <w:p>
      <w:pPr>
        <w:spacing w:after="0"/>
        <w:ind w:left="0"/>
        <w:jc w:val="both"/>
      </w:pPr>
      <w:r>
        <w:rPr>
          <w:rFonts w:ascii="Times New Roman"/>
          <w:b w:val="false"/>
          <w:i w:val="false"/>
          <w:color w:val="000000"/>
          <w:sz w:val="28"/>
        </w:rPr>
        <w:t>
      улица Курмангазы 10, 11, 12, 13, 14, 15, 16, 17, 18, 19, 20, 21, 22, 23, 24, 25, 26;</w:t>
      </w:r>
    </w:p>
    <w:bookmarkEnd w:id="1089"/>
    <w:bookmarkStart w:name="z1103" w:id="1090"/>
    <w:p>
      <w:pPr>
        <w:spacing w:after="0"/>
        <w:ind w:left="0"/>
        <w:jc w:val="both"/>
      </w:pPr>
      <w:r>
        <w:rPr>
          <w:rFonts w:ascii="Times New Roman"/>
          <w:b w:val="false"/>
          <w:i w:val="false"/>
          <w:color w:val="000000"/>
          <w:sz w:val="28"/>
        </w:rPr>
        <w:t>
      улица Н. Тілендиева 1, 2, 3, 4, 5, 6, 7, 8, 9, 10;</w:t>
      </w:r>
    </w:p>
    <w:bookmarkEnd w:id="1090"/>
    <w:bookmarkStart w:name="z1104" w:id="1091"/>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091"/>
    <w:bookmarkStart w:name="z1105" w:id="1092"/>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092"/>
    <w:bookmarkStart w:name="z1106" w:id="1093"/>
    <w:p>
      <w:pPr>
        <w:spacing w:after="0"/>
        <w:ind w:left="0"/>
        <w:jc w:val="both"/>
      </w:pPr>
      <w:r>
        <w:rPr>
          <w:rFonts w:ascii="Times New Roman"/>
          <w:b w:val="false"/>
          <w:i w:val="false"/>
          <w:color w:val="000000"/>
          <w:sz w:val="28"/>
        </w:rPr>
        <w:t>
      улица Домалақ ана 1, 2, 3, 4, 5, 6, 7, 8, 9, 10, 11, 12;</w:t>
      </w:r>
    </w:p>
    <w:bookmarkEnd w:id="1093"/>
    <w:bookmarkStart w:name="z1107" w:id="1094"/>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094"/>
    <w:bookmarkStart w:name="z1108" w:id="1095"/>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095"/>
    <w:bookmarkStart w:name="z1109" w:id="1096"/>
    <w:p>
      <w:pPr>
        <w:spacing w:after="0"/>
        <w:ind w:left="0"/>
        <w:jc w:val="both"/>
      </w:pPr>
      <w:r>
        <w:rPr>
          <w:rFonts w:ascii="Times New Roman"/>
          <w:b w:val="false"/>
          <w:i w:val="false"/>
          <w:color w:val="000000"/>
          <w:sz w:val="28"/>
        </w:rPr>
        <w:t>
      улица Жолдас 1, 2, 3, 4, 5, 6, 7, 8, 9, 10, 11, 12, 13, 14, 15, 16, 17, 18, 19, 20, 21, 22;</w:t>
      </w:r>
    </w:p>
    <w:bookmarkEnd w:id="1096"/>
    <w:bookmarkStart w:name="z1110" w:id="1097"/>
    <w:p>
      <w:pPr>
        <w:spacing w:after="0"/>
        <w:ind w:left="0"/>
        <w:jc w:val="both"/>
      </w:pPr>
      <w:r>
        <w:rPr>
          <w:rFonts w:ascii="Times New Roman"/>
          <w:b w:val="false"/>
          <w:i w:val="false"/>
          <w:color w:val="000000"/>
          <w:sz w:val="28"/>
        </w:rPr>
        <w:t>
      улица Қазыбек би 1, 2, 3, 4, 5, 6, 7, 8, 9, 10, 11, 12, 13, 14, 15;</w:t>
      </w:r>
    </w:p>
    <w:bookmarkEnd w:id="1097"/>
    <w:bookmarkStart w:name="z1111" w:id="1098"/>
    <w:p>
      <w:pPr>
        <w:spacing w:after="0"/>
        <w:ind w:left="0"/>
        <w:jc w:val="both"/>
      </w:pPr>
      <w:r>
        <w:rPr>
          <w:rFonts w:ascii="Times New Roman"/>
          <w:b w:val="false"/>
          <w:i w:val="false"/>
          <w:color w:val="000000"/>
          <w:sz w:val="28"/>
        </w:rPr>
        <w:t>
      улица Қарасай батыра 1, 2, 3, 4, 5, 6, 7, 8, 9, 10, 11;</w:t>
      </w:r>
    </w:p>
    <w:bookmarkEnd w:id="1098"/>
    <w:bookmarkStart w:name="z1112" w:id="1099"/>
    <w:p>
      <w:pPr>
        <w:spacing w:after="0"/>
        <w:ind w:left="0"/>
        <w:jc w:val="both"/>
      </w:pPr>
      <w:r>
        <w:rPr>
          <w:rFonts w:ascii="Times New Roman"/>
          <w:b w:val="false"/>
          <w:i w:val="false"/>
          <w:color w:val="000000"/>
          <w:sz w:val="28"/>
        </w:rPr>
        <w:t>
      улица С. Датова 1, 2, 3, 4, 5, 6, 7, 8, 9, 10, 11, 12, 13, 14, 15, 16, 17, 18, 19, 20.</w:t>
      </w:r>
    </w:p>
    <w:bookmarkEnd w:id="1099"/>
    <w:bookmarkStart w:name="z1113" w:id="1100"/>
    <w:p>
      <w:pPr>
        <w:spacing w:after="0"/>
        <w:ind w:left="0"/>
        <w:jc w:val="both"/>
      </w:pPr>
      <w:r>
        <w:rPr>
          <w:rFonts w:ascii="Times New Roman"/>
          <w:b w:val="false"/>
          <w:i w:val="false"/>
          <w:color w:val="000000"/>
          <w:sz w:val="28"/>
        </w:rPr>
        <w:t>
      Избирательный участок № 486</w:t>
      </w:r>
    </w:p>
    <w:bookmarkEnd w:id="1100"/>
    <w:bookmarkStart w:name="z1114" w:id="1101"/>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101"/>
    <w:bookmarkStart w:name="z1115" w:id="1102"/>
    <w:p>
      <w:pPr>
        <w:spacing w:after="0"/>
        <w:ind w:left="0"/>
        <w:jc w:val="both"/>
      </w:pPr>
      <w:r>
        <w:rPr>
          <w:rFonts w:ascii="Times New Roman"/>
          <w:b w:val="false"/>
          <w:i w:val="false"/>
          <w:color w:val="000000"/>
          <w:sz w:val="28"/>
        </w:rPr>
        <w:t>
      Границы избирательного участка: село Кошмамбет:</w:t>
      </w:r>
    </w:p>
    <w:bookmarkEnd w:id="1102"/>
    <w:bookmarkStart w:name="z1116" w:id="1103"/>
    <w:p>
      <w:pPr>
        <w:spacing w:after="0"/>
        <w:ind w:left="0"/>
        <w:jc w:val="both"/>
      </w:pPr>
      <w:r>
        <w:rPr>
          <w:rFonts w:ascii="Times New Roman"/>
          <w:b w:val="false"/>
          <w:i w:val="false"/>
          <w:color w:val="000000"/>
          <w:sz w:val="28"/>
        </w:rPr>
        <w:t>
      улица Б. Әшекеева 1, 2, 3, 4, 5, 6, 7, 8, 9, 10, 11, 12, 13, 14, 15, 16, 17, 18, 19, 20, 21, 22, 23, 24, 25, 26, 27, 28, 29, 30, 31, 32, 33, 34, 35, 36, 37, 38, 39, 40, 41, 42, 43, 44, 45;</w:t>
      </w:r>
    </w:p>
    <w:bookmarkEnd w:id="1103"/>
    <w:bookmarkStart w:name="z1117" w:id="1104"/>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w:t>
      </w:r>
    </w:p>
    <w:bookmarkEnd w:id="1104"/>
    <w:bookmarkStart w:name="z1118" w:id="1105"/>
    <w:p>
      <w:pPr>
        <w:spacing w:after="0"/>
        <w:ind w:left="0"/>
        <w:jc w:val="both"/>
      </w:pPr>
      <w:r>
        <w:rPr>
          <w:rFonts w:ascii="Times New Roman"/>
          <w:b w:val="false"/>
          <w:i w:val="false"/>
          <w:color w:val="000000"/>
          <w:sz w:val="28"/>
        </w:rPr>
        <w:t>
      улица Баян жүрек 1, 2, 3, 4, 5, 6, 7, 8, 9, 10, 11, 12, 13, 14, 15, 16, 17, 18, 19, 20, 21, 22, 23, 24;</w:t>
      </w:r>
    </w:p>
    <w:bookmarkEnd w:id="1105"/>
    <w:bookmarkStart w:name="z1119" w:id="1106"/>
    <w:p>
      <w:pPr>
        <w:spacing w:after="0"/>
        <w:ind w:left="0"/>
        <w:jc w:val="both"/>
      </w:pPr>
      <w:r>
        <w:rPr>
          <w:rFonts w:ascii="Times New Roman"/>
          <w:b w:val="false"/>
          <w:i w:val="false"/>
          <w:color w:val="000000"/>
          <w:sz w:val="28"/>
        </w:rPr>
        <w:t>
      улица Жаз 1, 2, 3, 4;</w:t>
      </w:r>
    </w:p>
    <w:bookmarkEnd w:id="1106"/>
    <w:bookmarkStart w:name="z1120" w:id="110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07"/>
    <w:bookmarkStart w:name="z1121" w:id="1108"/>
    <w:p>
      <w:pPr>
        <w:spacing w:after="0"/>
        <w:ind w:left="0"/>
        <w:jc w:val="both"/>
      </w:pPr>
      <w:r>
        <w:rPr>
          <w:rFonts w:ascii="Times New Roman"/>
          <w:b w:val="false"/>
          <w:i w:val="false"/>
          <w:color w:val="000000"/>
          <w:sz w:val="28"/>
        </w:rPr>
        <w:t>
      улица С. Сейфуллина 1, 2, 3, 4, 5, 6, 7, 8, 9;</w:t>
      </w:r>
    </w:p>
    <w:bookmarkEnd w:id="1108"/>
    <w:bookmarkStart w:name="z1122" w:id="1109"/>
    <w:p>
      <w:pPr>
        <w:spacing w:after="0"/>
        <w:ind w:left="0"/>
        <w:jc w:val="both"/>
      </w:pPr>
      <w:r>
        <w:rPr>
          <w:rFonts w:ascii="Times New Roman"/>
          <w:b w:val="false"/>
          <w:i w:val="false"/>
          <w:color w:val="000000"/>
          <w:sz w:val="28"/>
        </w:rPr>
        <w:t>
      улица М. Масаншы 1, 2, 3, 4, 5, 6, 7, 8, 9, 10, 11, 12, 13, 14, 15, 16, 17, 18, 19, 20, 21, 22, 23, 24, 25, 26, 27, 28, 29, 30, 31, 32, 33, 34, 35;</w:t>
      </w:r>
    </w:p>
    <w:bookmarkEnd w:id="1109"/>
    <w:bookmarkStart w:name="z1123" w:id="1110"/>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w:t>
      </w:r>
    </w:p>
    <w:bookmarkEnd w:id="1110"/>
    <w:bookmarkStart w:name="z1124" w:id="1111"/>
    <w:p>
      <w:pPr>
        <w:spacing w:after="0"/>
        <w:ind w:left="0"/>
        <w:jc w:val="both"/>
      </w:pPr>
      <w:r>
        <w:rPr>
          <w:rFonts w:ascii="Times New Roman"/>
          <w:b w:val="false"/>
          <w:i w:val="false"/>
          <w:color w:val="000000"/>
          <w:sz w:val="28"/>
        </w:rPr>
        <w:t>
      улица Толқын 26, 27, 28, 29, 30, 31, 32, 33, 34, 35, 36, 37, 38, 39, 40, 41, 42, 43, 44, 45, 46;</w:t>
      </w:r>
    </w:p>
    <w:bookmarkEnd w:id="1111"/>
    <w:bookmarkStart w:name="z1125" w:id="1112"/>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w:t>
      </w:r>
    </w:p>
    <w:bookmarkEnd w:id="1112"/>
    <w:bookmarkStart w:name="z1126" w:id="1113"/>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13"/>
    <w:bookmarkStart w:name="z1127" w:id="1114"/>
    <w:p>
      <w:pPr>
        <w:spacing w:after="0"/>
        <w:ind w:left="0"/>
        <w:jc w:val="both"/>
      </w:pPr>
      <w:r>
        <w:rPr>
          <w:rFonts w:ascii="Times New Roman"/>
          <w:b w:val="false"/>
          <w:i w:val="false"/>
          <w:color w:val="000000"/>
          <w:sz w:val="28"/>
        </w:rPr>
        <w:t>
      улица Қарабұлақ 18, 19, 20;</w:t>
      </w:r>
    </w:p>
    <w:bookmarkEnd w:id="1114"/>
    <w:bookmarkStart w:name="z1128" w:id="1115"/>
    <w:p>
      <w:pPr>
        <w:spacing w:after="0"/>
        <w:ind w:left="0"/>
        <w:jc w:val="both"/>
      </w:pPr>
      <w:r>
        <w:rPr>
          <w:rFonts w:ascii="Times New Roman"/>
          <w:b w:val="false"/>
          <w:i w:val="false"/>
          <w:color w:val="000000"/>
          <w:sz w:val="28"/>
        </w:rPr>
        <w:t>
      улица Косағаш 1, 2, 3, 4, 5, 6, 7, 8, 9, 10, 11, 12, 13, 14, 15, 16, 17, 18, 19, 20, 21, 22, 23, 24, 25, 26, 27, 28, 29, 30, 31, 32, 33, 34, 35, 36, 37, 38, 39, 40, 41, 42, 43, 44, 45, 46, 47, 48, 49, 50, 51, 52, 53, 54, 55, 56, 57, 58, 59, 60, 61, 62, 63;</w:t>
      </w:r>
    </w:p>
    <w:bookmarkEnd w:id="1115"/>
    <w:bookmarkStart w:name="z1129" w:id="1116"/>
    <w:p>
      <w:pPr>
        <w:spacing w:after="0"/>
        <w:ind w:left="0"/>
        <w:jc w:val="both"/>
      </w:pPr>
      <w:r>
        <w:rPr>
          <w:rFonts w:ascii="Times New Roman"/>
          <w:b w:val="false"/>
          <w:i w:val="false"/>
          <w:color w:val="000000"/>
          <w:sz w:val="28"/>
        </w:rPr>
        <w:t>
      улица Таң 1, 2, 3, 4, 5, 6, 7, 8, 9, 10, 11, 12, 13, 14, 15, 16, 17, 18, 19, 20, 21, 22, 23, 24, 25, 26, 27, 28, 29, 30, 31;</w:t>
      </w:r>
    </w:p>
    <w:bookmarkEnd w:id="1116"/>
    <w:bookmarkStart w:name="z1130" w:id="1117"/>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w:t>
      </w:r>
    </w:p>
    <w:bookmarkEnd w:id="1117"/>
    <w:bookmarkStart w:name="z1131" w:id="1118"/>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w:t>
      </w:r>
    </w:p>
    <w:bookmarkEnd w:id="1118"/>
    <w:bookmarkStart w:name="z1132" w:id="1119"/>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w:t>
      </w:r>
    </w:p>
    <w:bookmarkEnd w:id="1119"/>
    <w:bookmarkStart w:name="z1133" w:id="1120"/>
    <w:p>
      <w:pPr>
        <w:spacing w:after="0"/>
        <w:ind w:left="0"/>
        <w:jc w:val="both"/>
      </w:pPr>
      <w:r>
        <w:rPr>
          <w:rFonts w:ascii="Times New Roman"/>
          <w:b w:val="false"/>
          <w:i w:val="false"/>
          <w:color w:val="000000"/>
          <w:sz w:val="28"/>
        </w:rPr>
        <w:t>
      молочно-товарная ферма Косағаш 1, 2, 3, 4, 5, 6, 7, 8, 9, 10, 11, 12, 13, 14, 15, 16, 17, 18, 19, 20, 21, 22, 23, 24, 25, 26, 27, 28, 29, 30, 31, 32, 33, 34, 35, 36, 37, 38, 39, 40, 41, 42, 43, 44, 45, 46, 47, 48, 49, 50, 51, 52, 53, 54, 55, 56, 57, 58, 59, 60, 61, 62, 63, 64, 65, 66, 67, 68, 69, 70, 71, 72, 73, 74, 75, 76, 77, 78, 79, 80, 81;</w:t>
      </w:r>
    </w:p>
    <w:bookmarkEnd w:id="1120"/>
    <w:bookmarkStart w:name="z1134" w:id="1121"/>
    <w:p>
      <w:pPr>
        <w:spacing w:after="0"/>
        <w:ind w:left="0"/>
        <w:jc w:val="both"/>
      </w:pPr>
      <w:r>
        <w:rPr>
          <w:rFonts w:ascii="Times New Roman"/>
          <w:b w:val="false"/>
          <w:i w:val="false"/>
          <w:color w:val="000000"/>
          <w:sz w:val="28"/>
        </w:rPr>
        <w:t>
      молочно-товарная ферма-1 1, 2, 3, 4, 5, 6, 7, 8, 9, 10, 11, 12, 13, 14, 15, 16, 17, 18, 19, 20, 21, 22, 23, 24, 25, 26, 27, 28, 29, 30, 31, 32, 33, 34, 35, 36, 37, 38, 39, 40, 41, 42, 43;</w:t>
      </w:r>
    </w:p>
    <w:bookmarkEnd w:id="1121"/>
    <w:bookmarkStart w:name="z1135" w:id="1122"/>
    <w:p>
      <w:pPr>
        <w:spacing w:after="0"/>
        <w:ind w:left="0"/>
        <w:jc w:val="both"/>
      </w:pPr>
      <w:r>
        <w:rPr>
          <w:rFonts w:ascii="Times New Roman"/>
          <w:b w:val="false"/>
          <w:i w:val="false"/>
          <w:color w:val="000000"/>
          <w:sz w:val="28"/>
        </w:rPr>
        <w:t>
      садоводческое общество Каштан.</w:t>
      </w:r>
    </w:p>
    <w:bookmarkEnd w:id="1122"/>
    <w:bookmarkStart w:name="z1136" w:id="1123"/>
    <w:p>
      <w:pPr>
        <w:spacing w:after="0"/>
        <w:ind w:left="0"/>
        <w:jc w:val="both"/>
      </w:pPr>
      <w:r>
        <w:rPr>
          <w:rFonts w:ascii="Times New Roman"/>
          <w:b w:val="false"/>
          <w:i w:val="false"/>
          <w:color w:val="000000"/>
          <w:sz w:val="28"/>
        </w:rPr>
        <w:t>
      Избирательный участок № 487</w:t>
      </w:r>
    </w:p>
    <w:bookmarkEnd w:id="1123"/>
    <w:bookmarkStart w:name="z1137" w:id="1124"/>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124"/>
    <w:bookmarkStart w:name="z1138" w:id="1125"/>
    <w:p>
      <w:pPr>
        <w:spacing w:after="0"/>
        <w:ind w:left="0"/>
        <w:jc w:val="both"/>
      </w:pPr>
      <w:r>
        <w:rPr>
          <w:rFonts w:ascii="Times New Roman"/>
          <w:b w:val="false"/>
          <w:i w:val="false"/>
          <w:color w:val="000000"/>
          <w:sz w:val="28"/>
        </w:rPr>
        <w:t>
      Границы избирательного участка: село Кошмамбет:</w:t>
      </w:r>
    </w:p>
    <w:bookmarkEnd w:id="1125"/>
    <w:bookmarkStart w:name="z1139" w:id="1126"/>
    <w:p>
      <w:pPr>
        <w:spacing w:after="0"/>
        <w:ind w:left="0"/>
        <w:jc w:val="both"/>
      </w:pPr>
      <w:r>
        <w:rPr>
          <w:rFonts w:ascii="Times New Roman"/>
          <w:b w:val="false"/>
          <w:i w:val="false"/>
          <w:color w:val="000000"/>
          <w:sz w:val="28"/>
        </w:rPr>
        <w:t>
      улица Қ. Айтбаева 1, 2, 3, 4, 5, 6, 7, 8, 9, 10, 11, 12, 13, 14, 15, 16, 17, 18, 19;</w:t>
      </w:r>
    </w:p>
    <w:bookmarkEnd w:id="1126"/>
    <w:bookmarkStart w:name="z1140" w:id="1127"/>
    <w:p>
      <w:pPr>
        <w:spacing w:after="0"/>
        <w:ind w:left="0"/>
        <w:jc w:val="both"/>
      </w:pPr>
      <w:r>
        <w:rPr>
          <w:rFonts w:ascii="Times New Roman"/>
          <w:b w:val="false"/>
          <w:i w:val="false"/>
          <w:color w:val="000000"/>
          <w:sz w:val="28"/>
        </w:rPr>
        <w:t>
      улица Ақорда 1, 2, 3, 4, 5, 6, 7, 8, 9, 10, 11, 12, 13, 14, 15, 16, 17, 18, 19, 20;</w:t>
      </w:r>
    </w:p>
    <w:bookmarkEnd w:id="1127"/>
    <w:bookmarkStart w:name="z1141" w:id="112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w:t>
      </w:r>
    </w:p>
    <w:bookmarkEnd w:id="1128"/>
    <w:bookmarkStart w:name="z1142" w:id="1129"/>
    <w:p>
      <w:pPr>
        <w:spacing w:after="0"/>
        <w:ind w:left="0"/>
        <w:jc w:val="both"/>
      </w:pPr>
      <w:r>
        <w:rPr>
          <w:rFonts w:ascii="Times New Roman"/>
          <w:b w:val="false"/>
          <w:i w:val="false"/>
          <w:color w:val="000000"/>
          <w:sz w:val="28"/>
        </w:rPr>
        <w:t>
      улица Алматы 1, 2, 3, 4, 5, 6, 7, 8, 9, 10, 11, 12, 13, 14, 15, 16, 17, 18, 19, 20, 21, 22, 23, 24, 25, 26, 27, 28, 29;</w:t>
      </w:r>
    </w:p>
    <w:bookmarkEnd w:id="1129"/>
    <w:bookmarkStart w:name="z1143" w:id="1130"/>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w:t>
      </w:r>
    </w:p>
    <w:bookmarkEnd w:id="1130"/>
    <w:bookmarkStart w:name="z1144" w:id="1131"/>
    <w:p>
      <w:pPr>
        <w:spacing w:after="0"/>
        <w:ind w:left="0"/>
        <w:jc w:val="both"/>
      </w:pPr>
      <w:r>
        <w:rPr>
          <w:rFonts w:ascii="Times New Roman"/>
          <w:b w:val="false"/>
          <w:i w:val="false"/>
          <w:color w:val="000000"/>
          <w:sz w:val="28"/>
        </w:rPr>
        <w:t>
      улица Байкоңыр 1, 2, 3, 4, 5, 6, 7, 8, 9, 10, 11, 12, 13, 14, 15, 16, 17, 18, 19, 20, 21, 22, 23, 24, 25, 26, 27, 28, 29, 30, 31, 32, 33, 34, 35, 36, 37, 38, 39, 40;</w:t>
      </w:r>
    </w:p>
    <w:bookmarkEnd w:id="1131"/>
    <w:bookmarkStart w:name="z1145" w:id="1132"/>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32"/>
    <w:bookmarkStart w:name="z1146" w:id="1133"/>
    <w:p>
      <w:pPr>
        <w:spacing w:after="0"/>
        <w:ind w:left="0"/>
        <w:jc w:val="both"/>
      </w:pPr>
      <w:r>
        <w:rPr>
          <w:rFonts w:ascii="Times New Roman"/>
          <w:b w:val="false"/>
          <w:i w:val="false"/>
          <w:color w:val="000000"/>
          <w:sz w:val="28"/>
        </w:rPr>
        <w:t>
      улица Жаңақұрылыс 1, 2, 3, 4, 5, 6, 7, 8, 9, 10, 11, 12, 13, 14, 15, 16, 17, 18, 19, 20, 21, 22, 23;</w:t>
      </w:r>
    </w:p>
    <w:bookmarkEnd w:id="1133"/>
    <w:bookmarkStart w:name="z1147" w:id="1134"/>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 42, 43, 44, 45, 46, 47, 48, 49, 50, 51, 52, 53, 54, 55, 56, 57, 58, 59, 60, 61, 62, 63, 64, 65, 66, 67, 68, 69, 70;</w:t>
      </w:r>
    </w:p>
    <w:bookmarkEnd w:id="1134"/>
    <w:bookmarkStart w:name="z1148" w:id="1135"/>
    <w:p>
      <w:pPr>
        <w:spacing w:after="0"/>
        <w:ind w:left="0"/>
        <w:jc w:val="both"/>
      </w:pPr>
      <w:r>
        <w:rPr>
          <w:rFonts w:ascii="Times New Roman"/>
          <w:b w:val="false"/>
          <w:i w:val="false"/>
          <w:color w:val="000000"/>
          <w:sz w:val="28"/>
        </w:rPr>
        <w:t>
      улица Жастар 1, 2, 3, 4, 5, 6, 7, 8, 9, 10, 11, 12, 13, 14, 15, 16, 17, 18, 19, 20, 21, 22, 23;</w:t>
      </w:r>
    </w:p>
    <w:bookmarkEnd w:id="1135"/>
    <w:bookmarkStart w:name="z1149" w:id="1136"/>
    <w:p>
      <w:pPr>
        <w:spacing w:after="0"/>
        <w:ind w:left="0"/>
        <w:jc w:val="both"/>
      </w:pPr>
      <w:r>
        <w:rPr>
          <w:rFonts w:ascii="Times New Roman"/>
          <w:b w:val="false"/>
          <w:i w:val="false"/>
          <w:color w:val="000000"/>
          <w:sz w:val="28"/>
        </w:rPr>
        <w:t>
      улица М. Mәметова 1, 2, 3, 4, 5, 6, 7, 8, 9, 10, 11, 12, 13, 14, 15, 16, 17, 18, 19, 20, 21, 22, 23, 24, 25, 26, 27, 28, 29, 30, 31, 32, 33, 34, 35, 36, 37, 38, 39, 40, 41, 42, 43, 44, 45, 46, 47, 48;</w:t>
      </w:r>
    </w:p>
    <w:bookmarkEnd w:id="1136"/>
    <w:bookmarkStart w:name="z1150" w:id="1137"/>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 76, 77, 78, 79, 80, 81, 82, 83, 84;</w:t>
      </w:r>
    </w:p>
    <w:bookmarkEnd w:id="1137"/>
    <w:bookmarkStart w:name="z1151" w:id="1138"/>
    <w:p>
      <w:pPr>
        <w:spacing w:after="0"/>
        <w:ind w:left="0"/>
        <w:jc w:val="both"/>
      </w:pPr>
      <w:r>
        <w:rPr>
          <w:rFonts w:ascii="Times New Roman"/>
          <w:b w:val="false"/>
          <w:i w:val="false"/>
          <w:color w:val="000000"/>
          <w:sz w:val="28"/>
        </w:rPr>
        <w:t>
      улица Қабанбай батыра 1, 2, 3, 4, 5, 6, 7, 8, 9, 10;</w:t>
      </w:r>
    </w:p>
    <w:bookmarkEnd w:id="1138"/>
    <w:bookmarkStart w:name="z1152" w:id="1139"/>
    <w:p>
      <w:pPr>
        <w:spacing w:after="0"/>
        <w:ind w:left="0"/>
        <w:jc w:val="both"/>
      </w:pPr>
      <w:r>
        <w:rPr>
          <w:rFonts w:ascii="Times New Roman"/>
          <w:b w:val="false"/>
          <w:i w:val="false"/>
          <w:color w:val="000000"/>
          <w:sz w:val="28"/>
        </w:rPr>
        <w:t>
      улица Қарасу 1, 2, 3, 4, 5, 6, 7, 8, 9, 10, 11, 12, 13, 14, 15, 16, 17, 18, 19, 20, 21, 22, 23, 24, 25, 26, 27, 28;</w:t>
      </w:r>
    </w:p>
    <w:bookmarkEnd w:id="1139"/>
    <w:bookmarkStart w:name="z1153" w:id="1140"/>
    <w:p>
      <w:pPr>
        <w:spacing w:after="0"/>
        <w:ind w:left="0"/>
        <w:jc w:val="both"/>
      </w:pPr>
      <w:r>
        <w:rPr>
          <w:rFonts w:ascii="Times New Roman"/>
          <w:b w:val="false"/>
          <w:i w:val="false"/>
          <w:color w:val="000000"/>
          <w:sz w:val="28"/>
        </w:rPr>
        <w:t>
      улица Көксу 1, 2, 3, 4, 5, 6, 7, 8, 9, 10, 11, 12, 13, 14, 15, 16, 17, 18, 19, 20, 21;</w:t>
      </w:r>
    </w:p>
    <w:bookmarkEnd w:id="1140"/>
    <w:bookmarkStart w:name="z1154" w:id="1141"/>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 43, 44, 45, 46, 47, 48, 49, 50, 51, 52, 53, 54, 55, 56, 57, 58, 59, 60, 61, 62, 63, 64, 65, 66, 67, 68, 69, 70;</w:t>
      </w:r>
    </w:p>
    <w:bookmarkEnd w:id="1141"/>
    <w:bookmarkStart w:name="z1155" w:id="1142"/>
    <w:p>
      <w:pPr>
        <w:spacing w:after="0"/>
        <w:ind w:left="0"/>
        <w:jc w:val="both"/>
      </w:pPr>
      <w:r>
        <w:rPr>
          <w:rFonts w:ascii="Times New Roman"/>
          <w:b w:val="false"/>
          <w:i w:val="false"/>
          <w:color w:val="000000"/>
          <w:sz w:val="28"/>
        </w:rPr>
        <w:t>
      улица Ынтымақ 1, 2, 3, 4, 5, 6, 7, 8, 9, 10, 11, 12, 13, 14, 15, 16, 17, 18, 19;</w:t>
      </w:r>
    </w:p>
    <w:bookmarkEnd w:id="1142"/>
    <w:bookmarkStart w:name="z1156" w:id="1143"/>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 40, 41, 42, 43, 44, 45, 46, 47, 48, 49, 50, 51, 52;</w:t>
      </w:r>
    </w:p>
    <w:bookmarkEnd w:id="1143"/>
    <w:bookmarkStart w:name="z1157" w:id="1144"/>
    <w:p>
      <w:pPr>
        <w:spacing w:after="0"/>
        <w:ind w:left="0"/>
        <w:jc w:val="both"/>
      </w:pPr>
      <w:r>
        <w:rPr>
          <w:rFonts w:ascii="Times New Roman"/>
          <w:b w:val="false"/>
          <w:i w:val="false"/>
          <w:color w:val="000000"/>
          <w:sz w:val="28"/>
        </w:rPr>
        <w:t>
      улица Сары-Арқа 1, 2, 3, 4, 5, 6, 7, 8, 9, 10, 11, 12, 13;</w:t>
      </w:r>
    </w:p>
    <w:bookmarkEnd w:id="1144"/>
    <w:bookmarkStart w:name="z1158" w:id="1145"/>
    <w:p>
      <w:pPr>
        <w:spacing w:after="0"/>
        <w:ind w:left="0"/>
        <w:jc w:val="both"/>
      </w:pPr>
      <w:r>
        <w:rPr>
          <w:rFonts w:ascii="Times New Roman"/>
          <w:b w:val="false"/>
          <w:i w:val="false"/>
          <w:color w:val="000000"/>
          <w:sz w:val="28"/>
        </w:rPr>
        <w:t>
      улица Шаған 1, 2, 3, 4, 5, 6, 7, 8, 9, 10, 11, 12, 13, 14, 15, 16, 17, 18, 19, 20, 21, 22, 23, 24, 25, 26, 27, 28, 29, 30, 31, 32, 33, 34, 35, 36, 37, 38, 39, 40, 41, 42, 43, 44, 45, 46;</w:t>
      </w:r>
    </w:p>
    <w:bookmarkEnd w:id="1145"/>
    <w:bookmarkStart w:name="z1159" w:id="1146"/>
    <w:p>
      <w:pPr>
        <w:spacing w:after="0"/>
        <w:ind w:left="0"/>
        <w:jc w:val="both"/>
      </w:pPr>
      <w:r>
        <w:rPr>
          <w:rFonts w:ascii="Times New Roman"/>
          <w:b w:val="false"/>
          <w:i w:val="false"/>
          <w:color w:val="000000"/>
          <w:sz w:val="28"/>
        </w:rPr>
        <w:t xml:space="preserve">
      улица Желді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46"/>
    <w:bookmarkStart w:name="z1160" w:id="1147"/>
    <w:p>
      <w:pPr>
        <w:spacing w:after="0"/>
        <w:ind w:left="0"/>
        <w:jc w:val="both"/>
      </w:pPr>
      <w:r>
        <w:rPr>
          <w:rFonts w:ascii="Times New Roman"/>
          <w:b w:val="false"/>
          <w:i w:val="false"/>
          <w:color w:val="000000"/>
          <w:sz w:val="28"/>
        </w:rPr>
        <w:t>
      переулок Құрмангазы № 2; молочно-товарная ферма-2; садоводческое общество Жайық; учетный квартал 160.</w:t>
      </w:r>
    </w:p>
    <w:bookmarkEnd w:id="1147"/>
    <w:bookmarkStart w:name="z1161" w:id="1148"/>
    <w:p>
      <w:pPr>
        <w:spacing w:after="0"/>
        <w:ind w:left="0"/>
        <w:jc w:val="both"/>
      </w:pPr>
      <w:r>
        <w:rPr>
          <w:rFonts w:ascii="Times New Roman"/>
          <w:b w:val="false"/>
          <w:i w:val="false"/>
          <w:color w:val="000000"/>
          <w:sz w:val="28"/>
        </w:rPr>
        <w:t>
      Избирательный участок № 488</w:t>
      </w:r>
    </w:p>
    <w:bookmarkEnd w:id="1148"/>
    <w:bookmarkStart w:name="z1162" w:id="1149"/>
    <w:p>
      <w:pPr>
        <w:spacing w:after="0"/>
        <w:ind w:left="0"/>
        <w:jc w:val="both"/>
      </w:pPr>
      <w:r>
        <w:rPr>
          <w:rFonts w:ascii="Times New Roman"/>
          <w:b w:val="false"/>
          <w:i w:val="false"/>
          <w:color w:val="000000"/>
          <w:sz w:val="28"/>
        </w:rPr>
        <w:t>
      Центр избирательного участка: село Батан, улица М.Саламатова 1а, здание государственного коммунального предприятия на праве хозяйственного ведения "Карасайская центральная районная больница" "Врачебная амбулатория Батан".</w:t>
      </w:r>
    </w:p>
    <w:bookmarkEnd w:id="1149"/>
    <w:bookmarkStart w:name="z1163" w:id="1150"/>
    <w:p>
      <w:pPr>
        <w:spacing w:after="0"/>
        <w:ind w:left="0"/>
        <w:jc w:val="both"/>
      </w:pPr>
      <w:r>
        <w:rPr>
          <w:rFonts w:ascii="Times New Roman"/>
          <w:b w:val="false"/>
          <w:i w:val="false"/>
          <w:color w:val="000000"/>
          <w:sz w:val="28"/>
        </w:rPr>
        <w:t>
      Границы избирательного участка: село Батан;</w:t>
      </w:r>
    </w:p>
    <w:bookmarkEnd w:id="1150"/>
    <w:bookmarkStart w:name="z1164" w:id="1151"/>
    <w:p>
      <w:pPr>
        <w:spacing w:after="0"/>
        <w:ind w:left="0"/>
        <w:jc w:val="both"/>
      </w:pPr>
      <w:r>
        <w:rPr>
          <w:rFonts w:ascii="Times New Roman"/>
          <w:b w:val="false"/>
          <w:i w:val="false"/>
          <w:color w:val="000000"/>
          <w:sz w:val="28"/>
        </w:rPr>
        <w:t>
      садоводческие общества: Аэрофлот, Мечта, Водник, Нурплаза.</w:t>
      </w:r>
    </w:p>
    <w:bookmarkEnd w:id="1151"/>
    <w:bookmarkStart w:name="z1165" w:id="1152"/>
    <w:p>
      <w:pPr>
        <w:spacing w:after="0"/>
        <w:ind w:left="0"/>
        <w:jc w:val="both"/>
      </w:pPr>
      <w:r>
        <w:rPr>
          <w:rFonts w:ascii="Times New Roman"/>
          <w:b w:val="false"/>
          <w:i w:val="false"/>
          <w:color w:val="000000"/>
          <w:sz w:val="28"/>
        </w:rPr>
        <w:t>
      Избирательный участок № 489</w:t>
      </w:r>
    </w:p>
    <w:bookmarkEnd w:id="1152"/>
    <w:bookmarkStart w:name="z1166" w:id="1153"/>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53"/>
    <w:bookmarkStart w:name="z1167" w:id="1154"/>
    <w:p>
      <w:pPr>
        <w:spacing w:after="0"/>
        <w:ind w:left="0"/>
        <w:jc w:val="both"/>
      </w:pPr>
      <w:r>
        <w:rPr>
          <w:rFonts w:ascii="Times New Roman"/>
          <w:b w:val="false"/>
          <w:i w:val="false"/>
          <w:color w:val="000000"/>
          <w:sz w:val="28"/>
        </w:rPr>
        <w:t>
      Границы избирательного участка: село Жамбыл:</w:t>
      </w:r>
    </w:p>
    <w:bookmarkEnd w:id="1154"/>
    <w:bookmarkStart w:name="z1168" w:id="115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w:t>
      </w:r>
    </w:p>
    <w:bookmarkEnd w:id="1155"/>
    <w:bookmarkStart w:name="z1169" w:id="1156"/>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56"/>
    <w:bookmarkStart w:name="z1170" w:id="115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57"/>
    <w:bookmarkStart w:name="z1171" w:id="1158"/>
    <w:p>
      <w:pPr>
        <w:spacing w:after="0"/>
        <w:ind w:left="0"/>
        <w:jc w:val="both"/>
      </w:pPr>
      <w:r>
        <w:rPr>
          <w:rFonts w:ascii="Times New Roman"/>
          <w:b w:val="false"/>
          <w:i w:val="false"/>
          <w:color w:val="000000"/>
          <w:sz w:val="28"/>
        </w:rPr>
        <w:t>
      улица К. Сатпаева 1, 2, 3, 4, 5, 6, 7, 8, 9;</w:t>
      </w:r>
    </w:p>
    <w:bookmarkEnd w:id="1158"/>
    <w:bookmarkStart w:name="z1172" w:id="1159"/>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59"/>
    <w:bookmarkStart w:name="z1173" w:id="1160"/>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60"/>
    <w:bookmarkStart w:name="z1174" w:id="1161"/>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61"/>
    <w:bookmarkStart w:name="z1175" w:id="1162"/>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62"/>
    <w:bookmarkStart w:name="z1176" w:id="1163"/>
    <w:p>
      <w:pPr>
        <w:spacing w:after="0"/>
        <w:ind w:left="0"/>
        <w:jc w:val="both"/>
      </w:pPr>
      <w:r>
        <w:rPr>
          <w:rFonts w:ascii="Times New Roman"/>
          <w:b w:val="false"/>
          <w:i w:val="false"/>
          <w:color w:val="000000"/>
          <w:sz w:val="28"/>
        </w:rPr>
        <w:t>
      улица Наурыз 1, 2, 3, 4, 5, 6, 7, 8, 9, 10, 11, 12, 13, 14, 15, 16, 17, 18, 19, 20, 21;</w:t>
      </w:r>
    </w:p>
    <w:bookmarkEnd w:id="1163"/>
    <w:bookmarkStart w:name="z1177" w:id="1164"/>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64"/>
    <w:bookmarkStart w:name="z1178" w:id="1165"/>
    <w:p>
      <w:pPr>
        <w:spacing w:after="0"/>
        <w:ind w:left="0"/>
        <w:jc w:val="both"/>
      </w:pPr>
      <w:r>
        <w:rPr>
          <w:rFonts w:ascii="Times New Roman"/>
          <w:b w:val="false"/>
          <w:i w:val="false"/>
          <w:color w:val="000000"/>
          <w:sz w:val="28"/>
        </w:rPr>
        <w:t>
      Избирательный участок № 490</w:t>
      </w:r>
    </w:p>
    <w:bookmarkEnd w:id="1165"/>
    <w:bookmarkStart w:name="z1179" w:id="1166"/>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66"/>
    <w:bookmarkStart w:name="z1180" w:id="1167"/>
    <w:p>
      <w:pPr>
        <w:spacing w:after="0"/>
        <w:ind w:left="0"/>
        <w:jc w:val="both"/>
      </w:pPr>
      <w:r>
        <w:rPr>
          <w:rFonts w:ascii="Times New Roman"/>
          <w:b w:val="false"/>
          <w:i w:val="false"/>
          <w:color w:val="000000"/>
          <w:sz w:val="28"/>
        </w:rPr>
        <w:t>
      Границы избирательного участка: cело Жамбыл:</w:t>
      </w:r>
    </w:p>
    <w:bookmarkEnd w:id="1167"/>
    <w:bookmarkStart w:name="z1181" w:id="1168"/>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68"/>
    <w:bookmarkStart w:name="z1182" w:id="1169"/>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69"/>
    <w:bookmarkStart w:name="z1183" w:id="1170"/>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70"/>
    <w:bookmarkStart w:name="z1184" w:id="1171"/>
    <w:p>
      <w:pPr>
        <w:spacing w:after="0"/>
        <w:ind w:left="0"/>
        <w:jc w:val="both"/>
      </w:pPr>
      <w:r>
        <w:rPr>
          <w:rFonts w:ascii="Times New Roman"/>
          <w:b w:val="false"/>
          <w:i w:val="false"/>
          <w:color w:val="000000"/>
          <w:sz w:val="28"/>
        </w:rPr>
        <w:t>
      улица Алтын дән 1, 2, 3, 4, 5, 6, 7, 8, 9, 10, 11, 12, 13, 14, 15;</w:t>
      </w:r>
    </w:p>
    <w:bookmarkEnd w:id="1171"/>
    <w:bookmarkStart w:name="z1185" w:id="1172"/>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72"/>
    <w:bookmarkStart w:name="z1186" w:id="1173"/>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173"/>
    <w:bookmarkStart w:name="z1187" w:id="1174"/>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174"/>
    <w:bookmarkStart w:name="z1188" w:id="1175"/>
    <w:p>
      <w:pPr>
        <w:spacing w:after="0"/>
        <w:ind w:left="0"/>
        <w:jc w:val="both"/>
      </w:pPr>
      <w:r>
        <w:rPr>
          <w:rFonts w:ascii="Times New Roman"/>
          <w:b w:val="false"/>
          <w:i w:val="false"/>
          <w:color w:val="000000"/>
          <w:sz w:val="28"/>
        </w:rPr>
        <w:t>
      улица Сұлу төбе 1, 2, 3, 4, 5, 6, 7, 8, 9, 10, 11, 12, 13, 14, 15, 16, 17, 18, 19, 20, 21, 22, 23, 24, 25, 26, 27, 28, 29, 30, 31, 32, 33, 34, 35, 36, 37, 38, 39, 40, 41, 42, 43, 44, 45, 46, 47, 48, 49, 50, 51, 52, 53, 54, 55, 56, 57, 58, 59, 60, 61, 62, 63, 64, 65, 66, 67, 68, 69, 70;</w:t>
      </w:r>
    </w:p>
    <w:bookmarkEnd w:id="1175"/>
    <w:bookmarkStart w:name="z1189" w:id="1176"/>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176"/>
    <w:bookmarkStart w:name="z1190" w:id="1177"/>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177"/>
    <w:bookmarkStart w:name="z1191" w:id="1178"/>
    <w:p>
      <w:pPr>
        <w:spacing w:after="0"/>
        <w:ind w:left="0"/>
        <w:jc w:val="both"/>
      </w:pPr>
      <w:r>
        <w:rPr>
          <w:rFonts w:ascii="Times New Roman"/>
          <w:b w:val="false"/>
          <w:i w:val="false"/>
          <w:color w:val="000000"/>
          <w:sz w:val="28"/>
        </w:rPr>
        <w:t>
      улица Таң 1, 2, 3, 4, 5, 6, 7, 8, 9, 10;</w:t>
      </w:r>
    </w:p>
    <w:bookmarkEnd w:id="1178"/>
    <w:bookmarkStart w:name="z1192" w:id="1179"/>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179"/>
    <w:bookmarkStart w:name="z1193" w:id="1180"/>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180"/>
    <w:bookmarkStart w:name="z1194" w:id="1181"/>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181"/>
    <w:bookmarkStart w:name="z1195" w:id="1182"/>
    <w:p>
      <w:pPr>
        <w:spacing w:after="0"/>
        <w:ind w:left="0"/>
        <w:jc w:val="both"/>
      </w:pPr>
      <w:r>
        <w:rPr>
          <w:rFonts w:ascii="Times New Roman"/>
          <w:b w:val="false"/>
          <w:i w:val="false"/>
          <w:color w:val="000000"/>
          <w:sz w:val="28"/>
        </w:rPr>
        <w:t>
      Избирательный участок № 491</w:t>
      </w:r>
    </w:p>
    <w:bookmarkEnd w:id="1182"/>
    <w:bookmarkStart w:name="z1196" w:id="1183"/>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183"/>
    <w:bookmarkStart w:name="z1197" w:id="1184"/>
    <w:p>
      <w:pPr>
        <w:spacing w:after="0"/>
        <w:ind w:left="0"/>
        <w:jc w:val="both"/>
      </w:pPr>
      <w:r>
        <w:rPr>
          <w:rFonts w:ascii="Times New Roman"/>
          <w:b w:val="false"/>
          <w:i w:val="false"/>
          <w:color w:val="000000"/>
          <w:sz w:val="28"/>
        </w:rPr>
        <w:t>
      Границы избирательного участка: село Улан.</w:t>
      </w:r>
    </w:p>
    <w:bookmarkEnd w:id="1184"/>
    <w:bookmarkStart w:name="z1198" w:id="1185"/>
    <w:p>
      <w:pPr>
        <w:spacing w:after="0"/>
        <w:ind w:left="0"/>
        <w:jc w:val="both"/>
      </w:pPr>
      <w:r>
        <w:rPr>
          <w:rFonts w:ascii="Times New Roman"/>
          <w:b w:val="false"/>
          <w:i w:val="false"/>
          <w:color w:val="000000"/>
          <w:sz w:val="28"/>
        </w:rPr>
        <w:t>
      Избирательный участок № 492</w:t>
      </w:r>
    </w:p>
    <w:bookmarkEnd w:id="1185"/>
    <w:bookmarkStart w:name="z1199" w:id="1186"/>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 Аль-Фараби" государственного учреждения "Управления образования Алматинской области" (спорт зал, главный вход).</w:t>
      </w:r>
    </w:p>
    <w:bookmarkEnd w:id="1186"/>
    <w:bookmarkStart w:name="z1200" w:id="1187"/>
    <w:p>
      <w:pPr>
        <w:spacing w:after="0"/>
        <w:ind w:left="0"/>
        <w:jc w:val="both"/>
      </w:pPr>
      <w:r>
        <w:rPr>
          <w:rFonts w:ascii="Times New Roman"/>
          <w:b w:val="false"/>
          <w:i w:val="false"/>
          <w:color w:val="000000"/>
          <w:sz w:val="28"/>
        </w:rPr>
        <w:t>
      Границы избирательного участка: село Алмалыбак:</w:t>
      </w:r>
    </w:p>
    <w:bookmarkEnd w:id="1187"/>
    <w:bookmarkStart w:name="z1201" w:id="1188"/>
    <w:p>
      <w:pPr>
        <w:spacing w:after="0"/>
        <w:ind w:left="0"/>
        <w:jc w:val="both"/>
      </w:pPr>
      <w:r>
        <w:rPr>
          <w:rFonts w:ascii="Times New Roman"/>
          <w:b w:val="false"/>
          <w:i w:val="false"/>
          <w:color w:val="000000"/>
          <w:sz w:val="28"/>
        </w:rPr>
        <w:t>
      улица Б. Басибекова 1, 2, 3, 4, 5, 6, 7, 8, 9, 10, 11, 12, 13, 14, 15, 16, 17, 18, 19, 20, 21, 22, 23, 24, 25, 26, 27, 28, 29, 30;</w:t>
      </w:r>
    </w:p>
    <w:bookmarkEnd w:id="1188"/>
    <w:bookmarkStart w:name="z1202" w:id="1189"/>
    <w:p>
      <w:pPr>
        <w:spacing w:after="0"/>
        <w:ind w:left="0"/>
        <w:jc w:val="both"/>
      </w:pPr>
      <w:r>
        <w:rPr>
          <w:rFonts w:ascii="Times New Roman"/>
          <w:b w:val="false"/>
          <w:i w:val="false"/>
          <w:color w:val="000000"/>
          <w:sz w:val="28"/>
        </w:rPr>
        <w:t>
      улица М. Ерлепесова 1, 2, 3, 4, 5, 6, 7, 8, 9, 10, 11, 12, 13, 14, 15, 16, 17, 18, 19, 20, 21, 22, 23, 24, 25, 26, 27, 28;</w:t>
      </w:r>
    </w:p>
    <w:bookmarkEnd w:id="1189"/>
    <w:bookmarkStart w:name="z1203" w:id="1190"/>
    <w:p>
      <w:pPr>
        <w:spacing w:after="0"/>
        <w:ind w:left="0"/>
        <w:jc w:val="both"/>
      </w:pPr>
      <w:r>
        <w:rPr>
          <w:rFonts w:ascii="Times New Roman"/>
          <w:b w:val="false"/>
          <w:i w:val="false"/>
          <w:color w:val="000000"/>
          <w:sz w:val="28"/>
        </w:rPr>
        <w:t>
      улица А. Жазылбекова 1, 2, 3, 4, 5, 6, 7, 8, 9, 10, 11, 12, 13, 14, 15, 16, 17, 18, 19, 20, 21, 22;</w:t>
      </w:r>
    </w:p>
    <w:bookmarkEnd w:id="1190"/>
    <w:bookmarkStart w:name="z1204" w:id="1191"/>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191"/>
    <w:bookmarkStart w:name="z1205" w:id="1192"/>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192"/>
    <w:bookmarkStart w:name="z1206" w:id="1193"/>
    <w:p>
      <w:pPr>
        <w:spacing w:after="0"/>
        <w:ind w:left="0"/>
        <w:jc w:val="both"/>
      </w:pPr>
      <w:r>
        <w:rPr>
          <w:rFonts w:ascii="Times New Roman"/>
          <w:b w:val="false"/>
          <w:i w:val="false"/>
          <w:color w:val="000000"/>
          <w:sz w:val="28"/>
        </w:rPr>
        <w:t>
      улица К. Мынбаева 1, 2, 3, 4, 5, 6, 7, 8, 9, 10, 11, 12, 13, 14, 15, 16, 17;</w:t>
      </w:r>
    </w:p>
    <w:bookmarkEnd w:id="1193"/>
    <w:bookmarkStart w:name="z1207" w:id="1194"/>
    <w:p>
      <w:pPr>
        <w:spacing w:after="0"/>
        <w:ind w:left="0"/>
        <w:jc w:val="both"/>
      </w:pPr>
      <w:r>
        <w:rPr>
          <w:rFonts w:ascii="Times New Roman"/>
          <w:b w:val="false"/>
          <w:i w:val="false"/>
          <w:color w:val="000000"/>
          <w:sz w:val="28"/>
        </w:rPr>
        <w:t>
      О. Шегебаева 1, 2, 3, 4, 5, 6, 7, 8, 9, 10, 11, 12, 13, 14, 15, 16, 17, 18, 19, 20, 21, 22, 23, 24, 25, 26, 27, 28;</w:t>
      </w:r>
    </w:p>
    <w:bookmarkEnd w:id="1194"/>
    <w:bookmarkStart w:name="z1208" w:id="1195"/>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195"/>
    <w:bookmarkStart w:name="z1209" w:id="1196"/>
    <w:p>
      <w:pPr>
        <w:spacing w:after="0"/>
        <w:ind w:left="0"/>
        <w:jc w:val="both"/>
      </w:pPr>
      <w:r>
        <w:rPr>
          <w:rFonts w:ascii="Times New Roman"/>
          <w:b w:val="false"/>
          <w:i w:val="false"/>
          <w:color w:val="000000"/>
          <w:sz w:val="28"/>
        </w:rPr>
        <w:t>
      улица Үкі ата 1, 2, 3, 4, 5, 6, 7, 8;</w:t>
      </w:r>
    </w:p>
    <w:bookmarkEnd w:id="1196"/>
    <w:bookmarkStart w:name="z1210" w:id="1197"/>
    <w:p>
      <w:pPr>
        <w:spacing w:after="0"/>
        <w:ind w:left="0"/>
        <w:jc w:val="both"/>
      </w:pPr>
      <w:r>
        <w:rPr>
          <w:rFonts w:ascii="Times New Roman"/>
          <w:b w:val="false"/>
          <w:i w:val="false"/>
          <w:color w:val="000000"/>
          <w:sz w:val="28"/>
        </w:rPr>
        <w:t>
      улица Ш. Хабибуллина 1, 2, 3, 4, 5, 6, 7, 8, 9, 10, 11, 12, 13, 14, 15, 16, 17, 18, 19, 20;</w:t>
      </w:r>
    </w:p>
    <w:bookmarkEnd w:id="1197"/>
    <w:bookmarkStart w:name="z1211" w:id="1198"/>
    <w:p>
      <w:pPr>
        <w:spacing w:after="0"/>
        <w:ind w:left="0"/>
        <w:jc w:val="both"/>
      </w:pPr>
      <w:r>
        <w:rPr>
          <w:rFonts w:ascii="Times New Roman"/>
          <w:b w:val="false"/>
          <w:i w:val="false"/>
          <w:color w:val="000000"/>
          <w:sz w:val="28"/>
        </w:rPr>
        <w:t>
      садоводческое общество Юбилейное.</w:t>
      </w:r>
    </w:p>
    <w:bookmarkEnd w:id="1198"/>
    <w:bookmarkStart w:name="z1212" w:id="1199"/>
    <w:p>
      <w:pPr>
        <w:spacing w:after="0"/>
        <w:ind w:left="0"/>
        <w:jc w:val="both"/>
      </w:pPr>
      <w:r>
        <w:rPr>
          <w:rFonts w:ascii="Times New Roman"/>
          <w:b w:val="false"/>
          <w:i w:val="false"/>
          <w:color w:val="000000"/>
          <w:sz w:val="28"/>
        </w:rPr>
        <w:t>
      Избирательный участок № 493</w:t>
      </w:r>
    </w:p>
    <w:bookmarkEnd w:id="1199"/>
    <w:bookmarkStart w:name="z1213" w:id="1200"/>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 Аль-Фараби" государственного учреждения "Управления образования Алматинской области" (спорт зал, второй вход).</w:t>
      </w:r>
    </w:p>
    <w:bookmarkEnd w:id="1200"/>
    <w:bookmarkStart w:name="z1214" w:id="1201"/>
    <w:p>
      <w:pPr>
        <w:spacing w:after="0"/>
        <w:ind w:left="0"/>
        <w:jc w:val="both"/>
      </w:pPr>
      <w:r>
        <w:rPr>
          <w:rFonts w:ascii="Times New Roman"/>
          <w:b w:val="false"/>
          <w:i w:val="false"/>
          <w:color w:val="000000"/>
          <w:sz w:val="28"/>
        </w:rPr>
        <w:t>
      Границы избирательного участка: село Алмалыбак:</w:t>
      </w:r>
    </w:p>
    <w:bookmarkEnd w:id="1201"/>
    <w:bookmarkStart w:name="z1215" w:id="1202"/>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202"/>
    <w:bookmarkStart w:name="z1216" w:id="1203"/>
    <w:p>
      <w:pPr>
        <w:spacing w:after="0"/>
        <w:ind w:left="0"/>
        <w:jc w:val="both"/>
      </w:pPr>
      <w:r>
        <w:rPr>
          <w:rFonts w:ascii="Times New Roman"/>
          <w:b w:val="false"/>
          <w:i w:val="false"/>
          <w:color w:val="000000"/>
          <w:sz w:val="28"/>
        </w:rPr>
        <w:t>
      улица Алмалы 1, 2, 3, 4, 5, 6, 7, 8, 9, 10, 11, 12, 13, 14, 15, 16, 17, 18, 19;</w:t>
      </w:r>
    </w:p>
    <w:bookmarkEnd w:id="1203"/>
    <w:bookmarkStart w:name="z1217" w:id="1204"/>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204"/>
    <w:bookmarkStart w:name="z1218" w:id="1205"/>
    <w:p>
      <w:pPr>
        <w:spacing w:after="0"/>
        <w:ind w:left="0"/>
        <w:jc w:val="both"/>
      </w:pPr>
      <w:r>
        <w:rPr>
          <w:rFonts w:ascii="Times New Roman"/>
          <w:b w:val="false"/>
          <w:i w:val="false"/>
          <w:color w:val="000000"/>
          <w:sz w:val="28"/>
        </w:rPr>
        <w:t>
      улица Құлтөле би 1, 2, 3, 4, 5, 6, 7, 8, 9, 10, 11, 12, 13, 14, 15, 16, 17, 18, 19, 20, 21, 22, 23, 24, 25, 26, 27, 28, 29, 30, 31, 32, 33, 34, 35, 36, 37, 38, 39, 40, 41, 42, 43, 44, 45, 46, 47, 48, 49, 50, 51, 52, 53, 54, 55, 56;</w:t>
      </w:r>
    </w:p>
    <w:bookmarkEnd w:id="1205"/>
    <w:bookmarkStart w:name="z1219" w:id="1206"/>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206"/>
    <w:bookmarkStart w:name="z1220" w:id="1207"/>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207"/>
    <w:bookmarkStart w:name="z1221" w:id="120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208"/>
    <w:bookmarkStart w:name="z1222" w:id="1209"/>
    <w:p>
      <w:pPr>
        <w:spacing w:after="0"/>
        <w:ind w:left="0"/>
        <w:jc w:val="both"/>
      </w:pPr>
      <w:r>
        <w:rPr>
          <w:rFonts w:ascii="Times New Roman"/>
          <w:b w:val="false"/>
          <w:i w:val="false"/>
          <w:color w:val="000000"/>
          <w:sz w:val="28"/>
        </w:rPr>
        <w:t>
      улица Наурыз 1, 2, 3, 4, 5, 6, 7, 8, 9, 10, 11, 12, 13, 14, 15, 16, 17, 18, 19, 20, 21, 22, 23, 24, 25, 26;</w:t>
      </w:r>
    </w:p>
    <w:bookmarkEnd w:id="1209"/>
    <w:bookmarkStart w:name="z1223" w:id="1210"/>
    <w:p>
      <w:pPr>
        <w:spacing w:after="0"/>
        <w:ind w:left="0"/>
        <w:jc w:val="both"/>
      </w:pPr>
      <w:r>
        <w:rPr>
          <w:rFonts w:ascii="Times New Roman"/>
          <w:b w:val="false"/>
          <w:i w:val="false"/>
          <w:color w:val="000000"/>
          <w:sz w:val="28"/>
        </w:rPr>
        <w:t>
      улица Сартай батыра 1, 2, 3, 4, 5, 6, 7, 8, 9, 10, 11;</w:t>
      </w:r>
    </w:p>
    <w:bookmarkEnd w:id="1210"/>
    <w:bookmarkStart w:name="z1224" w:id="1211"/>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211"/>
    <w:bookmarkStart w:name="z1225" w:id="1212"/>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212"/>
    <w:bookmarkStart w:name="z1226" w:id="1213"/>
    <w:p>
      <w:pPr>
        <w:spacing w:after="0"/>
        <w:ind w:left="0"/>
        <w:jc w:val="both"/>
      </w:pPr>
      <w:r>
        <w:rPr>
          <w:rFonts w:ascii="Times New Roman"/>
          <w:b w:val="false"/>
          <w:i w:val="false"/>
          <w:color w:val="000000"/>
          <w:sz w:val="28"/>
        </w:rPr>
        <w:t>
      улица Жылы бұлақ 1, 2, 3, 4, 5, 6, 7, 8, 9, 10, 11, 12, 13, 14, 15, 16, 17, 18, 19, 20;</w:t>
      </w:r>
    </w:p>
    <w:bookmarkEnd w:id="1213"/>
    <w:bookmarkStart w:name="z1227" w:id="1214"/>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214"/>
    <w:bookmarkStart w:name="z1228" w:id="1215"/>
    <w:p>
      <w:pPr>
        <w:spacing w:after="0"/>
        <w:ind w:left="0"/>
        <w:jc w:val="both"/>
      </w:pPr>
      <w:r>
        <w:rPr>
          <w:rFonts w:ascii="Times New Roman"/>
          <w:b w:val="false"/>
          <w:i w:val="false"/>
          <w:color w:val="000000"/>
          <w:sz w:val="28"/>
        </w:rPr>
        <w:t>
      улица Үшқайын 1, 2, 3, 4, 5, 6, 7, 8, 9, 10, 11, 12, 13, 14, 15, 16, 17, 18, 19, 20, 21, 22, 23;</w:t>
      </w:r>
    </w:p>
    <w:bookmarkEnd w:id="1215"/>
    <w:bookmarkStart w:name="z1229" w:id="1216"/>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216"/>
    <w:bookmarkStart w:name="z1230" w:id="1217"/>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217"/>
    <w:bookmarkStart w:name="z1231" w:id="1218"/>
    <w:p>
      <w:pPr>
        <w:spacing w:after="0"/>
        <w:ind w:left="0"/>
        <w:jc w:val="both"/>
      </w:pPr>
      <w:r>
        <w:rPr>
          <w:rFonts w:ascii="Times New Roman"/>
          <w:b w:val="false"/>
          <w:i w:val="false"/>
          <w:color w:val="000000"/>
          <w:sz w:val="28"/>
        </w:rPr>
        <w:t>
      Избирательный участок № 494</w:t>
      </w:r>
    </w:p>
    <w:bookmarkEnd w:id="1218"/>
    <w:bookmarkStart w:name="z1232" w:id="1219"/>
    <w:p>
      <w:pPr>
        <w:spacing w:after="0"/>
        <w:ind w:left="0"/>
        <w:jc w:val="both"/>
      </w:pPr>
      <w:r>
        <w:rPr>
          <w:rFonts w:ascii="Times New Roman"/>
          <w:b w:val="false"/>
          <w:i w:val="false"/>
          <w:color w:val="000000"/>
          <w:sz w:val="28"/>
        </w:rPr>
        <w:t>
      Центр избирательного участка: село Жалпаксай, улица Т. Сарбасова 33, здание товарищество с ограниченной ответственностью "Алма Та-Дос" (первый кабинет).</w:t>
      </w:r>
    </w:p>
    <w:bookmarkEnd w:id="1219"/>
    <w:bookmarkStart w:name="z1233" w:id="1220"/>
    <w:p>
      <w:pPr>
        <w:spacing w:after="0"/>
        <w:ind w:left="0"/>
        <w:jc w:val="both"/>
      </w:pPr>
      <w:r>
        <w:rPr>
          <w:rFonts w:ascii="Times New Roman"/>
          <w:b w:val="false"/>
          <w:i w:val="false"/>
          <w:color w:val="000000"/>
          <w:sz w:val="28"/>
        </w:rPr>
        <w:t>
      Границы избирательного участка: село Жалпаксай:</w:t>
      </w:r>
    </w:p>
    <w:bookmarkEnd w:id="1220"/>
    <w:bookmarkStart w:name="z1234" w:id="1221"/>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21"/>
    <w:bookmarkStart w:name="z1235" w:id="1222"/>
    <w:p>
      <w:pPr>
        <w:spacing w:after="0"/>
        <w:ind w:left="0"/>
        <w:jc w:val="both"/>
      </w:pPr>
      <w:r>
        <w:rPr>
          <w:rFonts w:ascii="Times New Roman"/>
          <w:b w:val="false"/>
          <w:i w:val="false"/>
          <w:color w:val="000000"/>
          <w:sz w:val="28"/>
        </w:rPr>
        <w:t xml:space="preserve">
      улица М. Ауэзова 1, 2, 3, 4, 5, 6, 7, 8, 9, 10, 11, 12, 13, 14, 15, 16, 17, 18, 19, 20, 21, 22, 23, 24, 25, 26, 27, 28, 29, 30, 31, 32, 33, 34, 35, 36, 37, 38, 39, 40, 41, 42, 43, 44, 45, 46, 47, 48, 49, 50, 51, 52, 53, 54, 54а; </w:t>
      </w:r>
    </w:p>
    <w:bookmarkEnd w:id="1222"/>
    <w:bookmarkStart w:name="z1236" w:id="1223"/>
    <w:p>
      <w:pPr>
        <w:spacing w:after="0"/>
        <w:ind w:left="0"/>
        <w:jc w:val="both"/>
      </w:pPr>
      <w:r>
        <w:rPr>
          <w:rFonts w:ascii="Times New Roman"/>
          <w:b w:val="false"/>
          <w:i w:val="false"/>
          <w:color w:val="000000"/>
          <w:sz w:val="28"/>
        </w:rPr>
        <w:t>
      улица Б. Омарова 1, 2, 3, 4, 5, 6, 7, 8, 9, 10, 11, 12, 13;</w:t>
      </w:r>
    </w:p>
    <w:bookmarkEnd w:id="1223"/>
    <w:bookmarkStart w:name="z1237" w:id="1224"/>
    <w:p>
      <w:pPr>
        <w:spacing w:after="0"/>
        <w:ind w:left="0"/>
        <w:jc w:val="both"/>
      </w:pPr>
      <w:r>
        <w:rPr>
          <w:rFonts w:ascii="Times New Roman"/>
          <w:b w:val="false"/>
          <w:i w:val="false"/>
          <w:color w:val="000000"/>
          <w:sz w:val="28"/>
        </w:rPr>
        <w:t>
      улица Байгүл 1, 2, 3, 4, 5, 6, 7;</w:t>
      </w:r>
    </w:p>
    <w:bookmarkEnd w:id="1224"/>
    <w:bookmarkStart w:name="z1238" w:id="1225"/>
    <w:p>
      <w:pPr>
        <w:spacing w:after="0"/>
        <w:ind w:left="0"/>
        <w:jc w:val="both"/>
      </w:pPr>
      <w:r>
        <w:rPr>
          <w:rFonts w:ascii="Times New Roman"/>
          <w:b w:val="false"/>
          <w:i w:val="false"/>
          <w:color w:val="000000"/>
          <w:sz w:val="28"/>
        </w:rPr>
        <w:t>
      улица Жамбыла 1, 2, 3, 4, 5, 6, 7, 8, 9, 10, 11, 12, 13, 14, 15, 16, 17, 18, 19, 20;</w:t>
      </w:r>
    </w:p>
    <w:bookmarkEnd w:id="1225"/>
    <w:bookmarkStart w:name="z1239" w:id="1226"/>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226"/>
    <w:bookmarkStart w:name="z1240" w:id="1227"/>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227"/>
    <w:bookmarkStart w:name="z1241" w:id="1228"/>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228"/>
    <w:bookmarkStart w:name="z1242" w:id="1229"/>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29"/>
    <w:bookmarkStart w:name="z1243" w:id="1230"/>
    <w:p>
      <w:pPr>
        <w:spacing w:after="0"/>
        <w:ind w:left="0"/>
        <w:jc w:val="both"/>
      </w:pPr>
      <w:r>
        <w:rPr>
          <w:rFonts w:ascii="Times New Roman"/>
          <w:b w:val="false"/>
          <w:i w:val="false"/>
          <w:color w:val="000000"/>
          <w:sz w:val="28"/>
        </w:rPr>
        <w:t>
      улица С. Сейтенова 1, 2, 3, 4, 5, 6, 7, 8, 9, 10, 11, 12, 13, 14;</w:t>
      </w:r>
    </w:p>
    <w:bookmarkEnd w:id="1230"/>
    <w:bookmarkStart w:name="z1244" w:id="1231"/>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231"/>
    <w:bookmarkStart w:name="z1245" w:id="1232"/>
    <w:p>
      <w:pPr>
        <w:spacing w:after="0"/>
        <w:ind w:left="0"/>
        <w:jc w:val="both"/>
      </w:pPr>
      <w:r>
        <w:rPr>
          <w:rFonts w:ascii="Times New Roman"/>
          <w:b w:val="false"/>
          <w:i w:val="false"/>
          <w:color w:val="000000"/>
          <w:sz w:val="28"/>
        </w:rPr>
        <w:t>
      Избирательный участок № 495</w:t>
      </w:r>
    </w:p>
    <w:bookmarkEnd w:id="1232"/>
    <w:bookmarkStart w:name="z1246" w:id="1233"/>
    <w:p>
      <w:pPr>
        <w:spacing w:after="0"/>
        <w:ind w:left="0"/>
        <w:jc w:val="both"/>
      </w:pPr>
      <w:r>
        <w:rPr>
          <w:rFonts w:ascii="Times New Roman"/>
          <w:b w:val="false"/>
          <w:i w:val="false"/>
          <w:color w:val="000000"/>
          <w:sz w:val="28"/>
        </w:rPr>
        <w:t>
      Центр избирательного участка: село Жалпаксай, улица Т. Сарбасова 33, здание товарищество с ограниченной ответственностью "Алма Та-Дос" (второй кабинет).</w:t>
      </w:r>
    </w:p>
    <w:bookmarkEnd w:id="1233"/>
    <w:bookmarkStart w:name="z1247" w:id="1234"/>
    <w:p>
      <w:pPr>
        <w:spacing w:after="0"/>
        <w:ind w:left="0"/>
        <w:jc w:val="both"/>
      </w:pPr>
      <w:r>
        <w:rPr>
          <w:rFonts w:ascii="Times New Roman"/>
          <w:b w:val="false"/>
          <w:i w:val="false"/>
          <w:color w:val="000000"/>
          <w:sz w:val="28"/>
        </w:rPr>
        <w:t>
      Границы избирательного участка: село Жалпаксай:</w:t>
      </w:r>
    </w:p>
    <w:bookmarkEnd w:id="1234"/>
    <w:bookmarkStart w:name="z1248" w:id="1235"/>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235"/>
    <w:bookmarkStart w:name="z1249" w:id="1236"/>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236"/>
    <w:bookmarkStart w:name="z1250" w:id="1237"/>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237"/>
    <w:bookmarkStart w:name="z1251" w:id="1238"/>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238"/>
    <w:bookmarkStart w:name="z1252" w:id="1239"/>
    <w:p>
      <w:pPr>
        <w:spacing w:after="0"/>
        <w:ind w:left="0"/>
        <w:jc w:val="both"/>
      </w:pPr>
      <w:r>
        <w:rPr>
          <w:rFonts w:ascii="Times New Roman"/>
          <w:b w:val="false"/>
          <w:i w:val="false"/>
          <w:color w:val="000000"/>
          <w:sz w:val="28"/>
        </w:rPr>
        <w:t>
      улица Тілеміса 1, 2, 3, 4, 5, 6, 7, 8, 9, 10, 11, 12, 13, 14, 15, 16, 17, 18, 19, 20, 21, 22, 23, 24, 25, 26, 27, 28, 29, 30, 31, 32, 33, 34, 35, 36, 37, 38, 39, 40, 41, 42, 43, 44, 45, 46, 47, 48, 49, 50, 51, 52, 53, 54, 55, 56, 57, 58, 59, 60;</w:t>
      </w:r>
    </w:p>
    <w:bookmarkEnd w:id="1239"/>
    <w:bookmarkStart w:name="z1253" w:id="1240"/>
    <w:p>
      <w:pPr>
        <w:spacing w:after="0"/>
        <w:ind w:left="0"/>
        <w:jc w:val="both"/>
      </w:pPr>
      <w:r>
        <w:rPr>
          <w:rFonts w:ascii="Times New Roman"/>
          <w:b w:val="false"/>
          <w:i w:val="false"/>
          <w:color w:val="000000"/>
          <w:sz w:val="28"/>
        </w:rPr>
        <w:t>
      улица С. Сейфуллина 1, 2, 3, 4, 5, 6, 7, 8, 9, 10;</w:t>
      </w:r>
    </w:p>
    <w:bookmarkEnd w:id="1240"/>
    <w:bookmarkStart w:name="z1254" w:id="1241"/>
    <w:p>
      <w:pPr>
        <w:spacing w:after="0"/>
        <w:ind w:left="0"/>
        <w:jc w:val="both"/>
      </w:pPr>
      <w:r>
        <w:rPr>
          <w:rFonts w:ascii="Times New Roman"/>
          <w:b w:val="false"/>
          <w:i w:val="false"/>
          <w:color w:val="000000"/>
          <w:sz w:val="28"/>
        </w:rPr>
        <w:t>
      улица Бекдайыра 1, 2, 3, 4, 5, 6, 7, 8, 9, 10, 11, 12, 13, 14, 15, 16, 17, 18, 19, 20, 21, 22, 23, 24, 25, 26, 27, 28, 29, 30, 31, 32, 33, 34, 35, 36, 37, 38, 39, 40, 41, 42, 43, 44, 45, 46, 47, 48, 49, 50, 51, 52, 53, 54, 55, 56, 57, 58, 59, 60, 61, 62, 63, 64, 65, 66, 67, 68, 69, 70, 71, 72, 73, 74, 75;</w:t>
      </w:r>
    </w:p>
    <w:bookmarkEnd w:id="1241"/>
    <w:bookmarkStart w:name="z1255" w:id="124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242"/>
    <w:bookmarkStart w:name="z1256" w:id="1243"/>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243"/>
    <w:bookmarkStart w:name="z1257" w:id="1244"/>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244"/>
    <w:bookmarkStart w:name="z1258" w:id="1245"/>
    <w:p>
      <w:pPr>
        <w:spacing w:after="0"/>
        <w:ind w:left="0"/>
        <w:jc w:val="both"/>
      </w:pPr>
      <w:r>
        <w:rPr>
          <w:rFonts w:ascii="Times New Roman"/>
          <w:b w:val="false"/>
          <w:i w:val="false"/>
          <w:color w:val="000000"/>
          <w:sz w:val="28"/>
        </w:rPr>
        <w:t>
      улица Бекбатыра 1, 2, 3, 4, 5, 6, 7, 8, 9, 10, 11, 12, 13;</w:t>
      </w:r>
    </w:p>
    <w:bookmarkEnd w:id="1245"/>
    <w:bookmarkStart w:name="z1259" w:id="1246"/>
    <w:p>
      <w:pPr>
        <w:spacing w:after="0"/>
        <w:ind w:left="0"/>
        <w:jc w:val="both"/>
      </w:pPr>
      <w:r>
        <w:rPr>
          <w:rFonts w:ascii="Times New Roman"/>
          <w:b w:val="false"/>
          <w:i w:val="false"/>
          <w:color w:val="000000"/>
          <w:sz w:val="28"/>
        </w:rPr>
        <w:t>
      улица Керемет 1, 2, 3, 4, 5, 6, 7, 8, 9, 10, 11, 12;</w:t>
      </w:r>
    </w:p>
    <w:bookmarkEnd w:id="1246"/>
    <w:bookmarkStart w:name="z1260" w:id="1247"/>
    <w:p>
      <w:pPr>
        <w:spacing w:after="0"/>
        <w:ind w:left="0"/>
        <w:jc w:val="both"/>
      </w:pPr>
      <w:r>
        <w:rPr>
          <w:rFonts w:ascii="Times New Roman"/>
          <w:b w:val="false"/>
          <w:i w:val="false"/>
          <w:color w:val="000000"/>
          <w:sz w:val="28"/>
        </w:rPr>
        <w:t>
      садоводческие общества: Водник Сад, Рассвет-3, Спутник, Тан-2030, "КазМис" Иргели, Нұр Дулат, Рахат бульдук.</w:t>
      </w:r>
    </w:p>
    <w:bookmarkEnd w:id="1247"/>
    <w:bookmarkStart w:name="z1261" w:id="1248"/>
    <w:p>
      <w:pPr>
        <w:spacing w:after="0"/>
        <w:ind w:left="0"/>
        <w:jc w:val="both"/>
      </w:pPr>
      <w:r>
        <w:rPr>
          <w:rFonts w:ascii="Times New Roman"/>
          <w:b w:val="false"/>
          <w:i w:val="false"/>
          <w:color w:val="000000"/>
          <w:sz w:val="28"/>
        </w:rPr>
        <w:t>
      Избирательный участок № 496</w:t>
      </w:r>
    </w:p>
    <w:bookmarkEnd w:id="1248"/>
    <w:bookmarkStart w:name="z1262" w:id="1249"/>
    <w:p>
      <w:pPr>
        <w:spacing w:after="0"/>
        <w:ind w:left="0"/>
        <w:jc w:val="both"/>
      </w:pPr>
      <w:r>
        <w:rPr>
          <w:rFonts w:ascii="Times New Roman"/>
          <w:b w:val="false"/>
          <w:i w:val="false"/>
          <w:color w:val="000000"/>
          <w:sz w:val="28"/>
        </w:rPr>
        <w:t>
      Центр избирательного участка: село Мерей, улица Мектеп 1, здание коммунального государственного учреждения "Средняя школа имени А. С. 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49"/>
    <w:bookmarkStart w:name="z1263" w:id="1250"/>
    <w:p>
      <w:pPr>
        <w:spacing w:after="0"/>
        <w:ind w:left="0"/>
        <w:jc w:val="both"/>
      </w:pPr>
      <w:r>
        <w:rPr>
          <w:rFonts w:ascii="Times New Roman"/>
          <w:b w:val="false"/>
          <w:i w:val="false"/>
          <w:color w:val="000000"/>
          <w:sz w:val="28"/>
        </w:rPr>
        <w:t>
      Границы избирательного участка: село Мерей:</w:t>
      </w:r>
    </w:p>
    <w:bookmarkEnd w:id="1250"/>
    <w:bookmarkStart w:name="z1264" w:id="1251"/>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51"/>
    <w:bookmarkStart w:name="z1265" w:id="1252"/>
    <w:p>
      <w:pPr>
        <w:spacing w:after="0"/>
        <w:ind w:left="0"/>
        <w:jc w:val="both"/>
      </w:pPr>
      <w:r>
        <w:rPr>
          <w:rFonts w:ascii="Times New Roman"/>
          <w:b w:val="false"/>
          <w:i w:val="false"/>
          <w:color w:val="000000"/>
          <w:sz w:val="28"/>
        </w:rPr>
        <w:t>
      улица Самал 1, 2, 3, 4, 5, 6, 7, 8, 9, 10, 11, 12, 13, 14, 15, 16, 17, 18, 19, 20, 21, 22, 23, 24;</w:t>
      </w:r>
    </w:p>
    <w:bookmarkEnd w:id="1252"/>
    <w:bookmarkStart w:name="z1266" w:id="1253"/>
    <w:p>
      <w:pPr>
        <w:spacing w:after="0"/>
        <w:ind w:left="0"/>
        <w:jc w:val="both"/>
      </w:pPr>
      <w:r>
        <w:rPr>
          <w:rFonts w:ascii="Times New Roman"/>
          <w:b w:val="false"/>
          <w:i w:val="false"/>
          <w:color w:val="000000"/>
          <w:sz w:val="28"/>
        </w:rPr>
        <w:t>
      улица Көктем 1, 2, 3, 4, 5, 6, 7, 8, 9, 10, 11, 12;</w:t>
      </w:r>
    </w:p>
    <w:bookmarkEnd w:id="1253"/>
    <w:bookmarkStart w:name="z1267" w:id="1254"/>
    <w:p>
      <w:pPr>
        <w:spacing w:after="0"/>
        <w:ind w:left="0"/>
        <w:jc w:val="both"/>
      </w:pPr>
      <w:r>
        <w:rPr>
          <w:rFonts w:ascii="Times New Roman"/>
          <w:b w:val="false"/>
          <w:i w:val="false"/>
          <w:color w:val="000000"/>
          <w:sz w:val="28"/>
        </w:rPr>
        <w:t>
      улица Ғарышкерлер 1, 2, 3, 4, 5, 6, 7, 8, 9, 10, 11, 12, 13, 14, 15, 16, 17, 18, 19, 20;</w:t>
      </w:r>
    </w:p>
    <w:bookmarkEnd w:id="1254"/>
    <w:bookmarkStart w:name="z1268" w:id="1255"/>
    <w:p>
      <w:pPr>
        <w:spacing w:after="0"/>
        <w:ind w:left="0"/>
        <w:jc w:val="both"/>
      </w:pPr>
      <w:r>
        <w:rPr>
          <w:rFonts w:ascii="Times New Roman"/>
          <w:b w:val="false"/>
          <w:i w:val="false"/>
          <w:color w:val="000000"/>
          <w:sz w:val="28"/>
        </w:rPr>
        <w:t>
      улица Жастар 1, 2, 3, 4, 5, 6, 7, 8, 9, 10, 11, 12, 13, 14, 15, 16, 17, 18, 19, 20;</w:t>
      </w:r>
    </w:p>
    <w:bookmarkEnd w:id="1255"/>
    <w:bookmarkStart w:name="z1269" w:id="1256"/>
    <w:p>
      <w:pPr>
        <w:spacing w:after="0"/>
        <w:ind w:left="0"/>
        <w:jc w:val="both"/>
      </w:pPr>
      <w:r>
        <w:rPr>
          <w:rFonts w:ascii="Times New Roman"/>
          <w:b w:val="false"/>
          <w:i w:val="false"/>
          <w:color w:val="000000"/>
          <w:sz w:val="28"/>
        </w:rPr>
        <w:t>
      улица Мектеп 1, 2, 3, 4, 5, 6, 7, 8, 9, 10, 11, 12, 13, 14, 15;</w:t>
      </w:r>
    </w:p>
    <w:bookmarkEnd w:id="1256"/>
    <w:bookmarkStart w:name="z1270" w:id="1257"/>
    <w:p>
      <w:pPr>
        <w:spacing w:after="0"/>
        <w:ind w:left="0"/>
        <w:jc w:val="both"/>
      </w:pPr>
      <w:r>
        <w:rPr>
          <w:rFonts w:ascii="Times New Roman"/>
          <w:b w:val="false"/>
          <w:i w:val="false"/>
          <w:color w:val="000000"/>
          <w:sz w:val="28"/>
        </w:rPr>
        <w:t>
      улица Байтерек 1, 2, 3, 4, 5, 6;</w:t>
      </w:r>
    </w:p>
    <w:bookmarkEnd w:id="1257"/>
    <w:bookmarkStart w:name="z1271" w:id="1258"/>
    <w:p>
      <w:pPr>
        <w:spacing w:after="0"/>
        <w:ind w:left="0"/>
        <w:jc w:val="both"/>
      </w:pPr>
      <w:r>
        <w:rPr>
          <w:rFonts w:ascii="Times New Roman"/>
          <w:b w:val="false"/>
          <w:i w:val="false"/>
          <w:color w:val="000000"/>
          <w:sz w:val="28"/>
        </w:rPr>
        <w:t>
      улица Достык 1, 2, 3, 4;</w:t>
      </w:r>
    </w:p>
    <w:bookmarkEnd w:id="1258"/>
    <w:bookmarkStart w:name="z1272" w:id="1259"/>
    <w:p>
      <w:pPr>
        <w:spacing w:after="0"/>
        <w:ind w:left="0"/>
        <w:jc w:val="both"/>
      </w:pPr>
      <w:r>
        <w:rPr>
          <w:rFonts w:ascii="Times New Roman"/>
          <w:b w:val="false"/>
          <w:i w:val="false"/>
          <w:color w:val="000000"/>
          <w:sz w:val="28"/>
        </w:rPr>
        <w:t xml:space="preserve">
      улица Құсшылар 1, 2, 3, 4, 5, 6, 7; </w:t>
      </w:r>
    </w:p>
    <w:bookmarkEnd w:id="1259"/>
    <w:bookmarkStart w:name="z1273" w:id="1260"/>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60"/>
    <w:bookmarkStart w:name="z1274" w:id="1261"/>
    <w:p>
      <w:pPr>
        <w:spacing w:after="0"/>
        <w:ind w:left="0"/>
        <w:jc w:val="both"/>
      </w:pPr>
      <w:r>
        <w:rPr>
          <w:rFonts w:ascii="Times New Roman"/>
          <w:b w:val="false"/>
          <w:i w:val="false"/>
          <w:color w:val="000000"/>
          <w:sz w:val="28"/>
        </w:rPr>
        <w:t>
      Избирательный участок № 497</w:t>
      </w:r>
    </w:p>
    <w:bookmarkEnd w:id="1261"/>
    <w:bookmarkStart w:name="z1275" w:id="1262"/>
    <w:p>
      <w:pPr>
        <w:spacing w:after="0"/>
        <w:ind w:left="0"/>
        <w:jc w:val="both"/>
      </w:pPr>
      <w:r>
        <w:rPr>
          <w:rFonts w:ascii="Times New Roman"/>
          <w:b w:val="false"/>
          <w:i w:val="false"/>
          <w:color w:val="000000"/>
          <w:sz w:val="28"/>
        </w:rPr>
        <w:t>
      Центр избирательного участка: село Мерей, улица Мектеп 1, здание коммунального государственного учреждения "Средняя школа имени А. С. 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62"/>
    <w:bookmarkStart w:name="z1276" w:id="1263"/>
    <w:p>
      <w:pPr>
        <w:spacing w:after="0"/>
        <w:ind w:left="0"/>
        <w:jc w:val="both"/>
      </w:pPr>
      <w:r>
        <w:rPr>
          <w:rFonts w:ascii="Times New Roman"/>
          <w:b w:val="false"/>
          <w:i w:val="false"/>
          <w:color w:val="000000"/>
          <w:sz w:val="28"/>
        </w:rPr>
        <w:t>
      Границы избирательного участка: село Мерей:</w:t>
      </w:r>
    </w:p>
    <w:bookmarkEnd w:id="1263"/>
    <w:bookmarkStart w:name="z1277" w:id="1264"/>
    <w:p>
      <w:pPr>
        <w:spacing w:after="0"/>
        <w:ind w:left="0"/>
        <w:jc w:val="both"/>
      </w:pPr>
      <w:r>
        <w:rPr>
          <w:rFonts w:ascii="Times New Roman"/>
          <w:b w:val="false"/>
          <w:i w:val="false"/>
          <w:color w:val="000000"/>
          <w:sz w:val="28"/>
        </w:rPr>
        <w:t>
      улица Орталық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64"/>
    <w:bookmarkStart w:name="z1278" w:id="1265"/>
    <w:p>
      <w:pPr>
        <w:spacing w:after="0"/>
        <w:ind w:left="0"/>
        <w:jc w:val="both"/>
      </w:pPr>
      <w:r>
        <w:rPr>
          <w:rFonts w:ascii="Times New Roman"/>
          <w:b w:val="false"/>
          <w:i w:val="false"/>
          <w:color w:val="000000"/>
          <w:sz w:val="28"/>
        </w:rPr>
        <w:t>
      улица Болашақ 1, 2, 3, 4, 5, 6, 7, 8, 9, 10, 11, 12, 13, 14, 15, 16, 17;</w:t>
      </w:r>
    </w:p>
    <w:bookmarkEnd w:id="1265"/>
    <w:bookmarkStart w:name="z1279" w:id="1266"/>
    <w:p>
      <w:pPr>
        <w:spacing w:after="0"/>
        <w:ind w:left="0"/>
        <w:jc w:val="both"/>
      </w:pPr>
      <w:r>
        <w:rPr>
          <w:rFonts w:ascii="Times New Roman"/>
          <w:b w:val="false"/>
          <w:i w:val="false"/>
          <w:color w:val="000000"/>
          <w:sz w:val="28"/>
        </w:rPr>
        <w:t>
      улица Наурыз 1, 2, 3, 4, 5, 6, 7, 8, 9, 10, 11, 12, 13, 14, 15, 16;</w:t>
      </w:r>
    </w:p>
    <w:bookmarkEnd w:id="1266"/>
    <w:bookmarkStart w:name="z1280" w:id="1267"/>
    <w:p>
      <w:pPr>
        <w:spacing w:after="0"/>
        <w:ind w:left="0"/>
        <w:jc w:val="both"/>
      </w:pPr>
      <w:r>
        <w:rPr>
          <w:rFonts w:ascii="Times New Roman"/>
          <w:b w:val="false"/>
          <w:i w:val="false"/>
          <w:color w:val="000000"/>
          <w:sz w:val="28"/>
        </w:rPr>
        <w:t>
      улица Теректі 1, 2, 3, 4, 5, 6, 7, 8, 9, 10, 11, 12, 13, 14, 15, 16;</w:t>
      </w:r>
    </w:p>
    <w:bookmarkEnd w:id="1267"/>
    <w:bookmarkStart w:name="z1281" w:id="1268"/>
    <w:p>
      <w:pPr>
        <w:spacing w:after="0"/>
        <w:ind w:left="0"/>
        <w:jc w:val="both"/>
      </w:pPr>
      <w:r>
        <w:rPr>
          <w:rFonts w:ascii="Times New Roman"/>
          <w:b w:val="false"/>
          <w:i w:val="false"/>
          <w:color w:val="000000"/>
          <w:sz w:val="28"/>
        </w:rPr>
        <w:t>
      улица Алмалы 1, 2, 3, 4, 5, 6, 7, 8, 9, 10, 11, 12, 13, 14, 15, 16, 17, 18, 19, 20, 21, 22, 23, 24, 25;</w:t>
      </w:r>
    </w:p>
    <w:bookmarkEnd w:id="1268"/>
    <w:bookmarkStart w:name="z1282" w:id="1269"/>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69"/>
    <w:bookmarkStart w:name="z1283" w:id="1270"/>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70"/>
    <w:bookmarkStart w:name="z1284" w:id="1271"/>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71"/>
    <w:bookmarkStart w:name="z1285" w:id="1272"/>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72"/>
    <w:bookmarkStart w:name="z1286" w:id="1273"/>
    <w:p>
      <w:pPr>
        <w:spacing w:after="0"/>
        <w:ind w:left="0"/>
        <w:jc w:val="both"/>
      </w:pPr>
      <w:r>
        <w:rPr>
          <w:rFonts w:ascii="Times New Roman"/>
          <w:b w:val="false"/>
          <w:i w:val="false"/>
          <w:color w:val="000000"/>
          <w:sz w:val="28"/>
        </w:rPr>
        <w:t>
      улица 9 мамыр 1, 2, 3, 4, 5, 6, 7, 8, 9, 10, 11, 12, 13, 14, 15, 16, 17, 18, 19, 20, 21, 22, 23, 24, 25, 26, 27;</w:t>
      </w:r>
    </w:p>
    <w:bookmarkEnd w:id="1273"/>
    <w:bookmarkStart w:name="z1287" w:id="1274"/>
    <w:p>
      <w:pPr>
        <w:spacing w:after="0"/>
        <w:ind w:left="0"/>
        <w:jc w:val="both"/>
      </w:pPr>
      <w:r>
        <w:rPr>
          <w:rFonts w:ascii="Times New Roman"/>
          <w:b w:val="false"/>
          <w:i w:val="false"/>
          <w:color w:val="000000"/>
          <w:sz w:val="28"/>
        </w:rPr>
        <w:t>
      Абая 1, 2, 3, 4, 5, 6, 7, 8, 9, 10, 11, 12, 13, 14, 15, 16, 17, 18, 19, 20, 21, 22, 23, 24, 25, 26, 27, 28, 29, 30, 31, 32, 33, 34, 35, 36, 37, 38, 39, 40, 41, 42, 43, 44, 45, 46, 47, 48, 49, 50, 51, 52, 53, 54, 55, 56, 57, 58, 59, 60, 61, 62, 63, 64, 65, 66, 67, 68;</w:t>
      </w:r>
    </w:p>
    <w:bookmarkEnd w:id="1274"/>
    <w:bookmarkStart w:name="z1288" w:id="1275"/>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75"/>
    <w:bookmarkStart w:name="z1289" w:id="1276"/>
    <w:p>
      <w:pPr>
        <w:spacing w:after="0"/>
        <w:ind w:left="0"/>
        <w:jc w:val="both"/>
      </w:pPr>
      <w:r>
        <w:rPr>
          <w:rFonts w:ascii="Times New Roman"/>
          <w:b w:val="false"/>
          <w:i w:val="false"/>
          <w:color w:val="000000"/>
          <w:sz w:val="28"/>
        </w:rPr>
        <w:t>
      улица Жазық 1, 2, 3, 4, 5, 6;</w:t>
      </w:r>
    </w:p>
    <w:bookmarkEnd w:id="1276"/>
    <w:bookmarkStart w:name="z1290" w:id="1277"/>
    <w:p>
      <w:pPr>
        <w:spacing w:after="0"/>
        <w:ind w:left="0"/>
        <w:jc w:val="both"/>
      </w:pPr>
      <w:r>
        <w:rPr>
          <w:rFonts w:ascii="Times New Roman"/>
          <w:b w:val="false"/>
          <w:i w:val="false"/>
          <w:color w:val="000000"/>
          <w:sz w:val="28"/>
        </w:rPr>
        <w:t>
      улица Жетісу 1, 2, 3, 4, 5, 6, 7, 8, 9, 10, 11, 12;</w:t>
      </w:r>
    </w:p>
    <w:bookmarkEnd w:id="1277"/>
    <w:bookmarkStart w:name="z1291" w:id="1278"/>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w:t>
      </w:r>
    </w:p>
    <w:bookmarkEnd w:id="1278"/>
    <w:bookmarkStart w:name="z1292" w:id="1279"/>
    <w:p>
      <w:pPr>
        <w:spacing w:after="0"/>
        <w:ind w:left="0"/>
        <w:jc w:val="both"/>
      </w:pPr>
      <w:r>
        <w:rPr>
          <w:rFonts w:ascii="Times New Roman"/>
          <w:b w:val="false"/>
          <w:i w:val="false"/>
          <w:color w:val="000000"/>
          <w:sz w:val="28"/>
        </w:rPr>
        <w:t>
      улица Жайлау 1, 2, 3, 4, 5, 6, 7, 8;</w:t>
      </w:r>
    </w:p>
    <w:bookmarkEnd w:id="1279"/>
    <w:bookmarkStart w:name="z1293" w:id="1280"/>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280"/>
    <w:bookmarkStart w:name="z1294" w:id="1281"/>
    <w:p>
      <w:pPr>
        <w:spacing w:after="0"/>
        <w:ind w:left="0"/>
        <w:jc w:val="both"/>
      </w:pPr>
      <w:r>
        <w:rPr>
          <w:rFonts w:ascii="Times New Roman"/>
          <w:b w:val="false"/>
          <w:i w:val="false"/>
          <w:color w:val="000000"/>
          <w:sz w:val="28"/>
        </w:rPr>
        <w:t>
      улица Гүлдала 1, 2, 3, 4, 5, 6;</w:t>
      </w:r>
    </w:p>
    <w:bookmarkEnd w:id="1281"/>
    <w:bookmarkStart w:name="z1295" w:id="1282"/>
    <w:p>
      <w:pPr>
        <w:spacing w:after="0"/>
        <w:ind w:left="0"/>
        <w:jc w:val="both"/>
      </w:pPr>
      <w:r>
        <w:rPr>
          <w:rFonts w:ascii="Times New Roman"/>
          <w:b w:val="false"/>
          <w:i w:val="false"/>
          <w:color w:val="000000"/>
          <w:sz w:val="28"/>
        </w:rPr>
        <w:t>
      садоводческие общества: Драмтеатр 1, Ласточка, Береке; село Кольди.</w:t>
      </w:r>
    </w:p>
    <w:bookmarkEnd w:id="1282"/>
    <w:bookmarkStart w:name="z1296" w:id="1283"/>
    <w:p>
      <w:pPr>
        <w:spacing w:after="0"/>
        <w:ind w:left="0"/>
        <w:jc w:val="both"/>
      </w:pPr>
      <w:r>
        <w:rPr>
          <w:rFonts w:ascii="Times New Roman"/>
          <w:b w:val="false"/>
          <w:i w:val="false"/>
          <w:color w:val="000000"/>
          <w:sz w:val="28"/>
        </w:rPr>
        <w:t>
      Избирательный участок № 498</w:t>
      </w:r>
    </w:p>
    <w:bookmarkEnd w:id="1283"/>
    <w:bookmarkStart w:name="z1297" w:id="1284"/>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284"/>
    <w:bookmarkStart w:name="z1298" w:id="1285"/>
    <w:p>
      <w:pPr>
        <w:spacing w:after="0"/>
        <w:ind w:left="0"/>
        <w:jc w:val="both"/>
      </w:pPr>
      <w:r>
        <w:rPr>
          <w:rFonts w:ascii="Times New Roman"/>
          <w:b w:val="false"/>
          <w:i w:val="false"/>
          <w:color w:val="000000"/>
          <w:sz w:val="28"/>
        </w:rPr>
        <w:t>
      Границы избирательного участка: село Береке:</w:t>
      </w:r>
    </w:p>
    <w:bookmarkEnd w:id="1285"/>
    <w:bookmarkStart w:name="z1299" w:id="1286"/>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86"/>
    <w:bookmarkStart w:name="z1300" w:id="1287"/>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287"/>
    <w:bookmarkStart w:name="z1301" w:id="1288"/>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288"/>
    <w:bookmarkStart w:name="z1302" w:id="1289"/>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289"/>
    <w:bookmarkStart w:name="z1303" w:id="1290"/>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290"/>
    <w:bookmarkStart w:name="z1304" w:id="1291"/>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291"/>
    <w:bookmarkStart w:name="z1305" w:id="1292"/>
    <w:p>
      <w:pPr>
        <w:spacing w:after="0"/>
        <w:ind w:left="0"/>
        <w:jc w:val="both"/>
      </w:pPr>
      <w:r>
        <w:rPr>
          <w:rFonts w:ascii="Times New Roman"/>
          <w:b w:val="false"/>
          <w:i w:val="false"/>
          <w:color w:val="000000"/>
          <w:sz w:val="28"/>
        </w:rPr>
        <w:t>
      улица М. Махатова 1, 2, 3, 4, 5, 6, 7, 8, 9, 10, 11, 12, 13, 14, 15, 16, 17, 18, 19, 20;</w:t>
      </w:r>
    </w:p>
    <w:bookmarkEnd w:id="1292"/>
    <w:bookmarkStart w:name="z1306" w:id="1293"/>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293"/>
    <w:bookmarkStart w:name="z1307" w:id="1294"/>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294"/>
    <w:bookmarkStart w:name="z1308" w:id="1295"/>
    <w:p>
      <w:pPr>
        <w:spacing w:after="0"/>
        <w:ind w:left="0"/>
        <w:jc w:val="both"/>
      </w:pPr>
      <w:r>
        <w:rPr>
          <w:rFonts w:ascii="Times New Roman"/>
          <w:b w:val="false"/>
          <w:i w:val="false"/>
          <w:color w:val="000000"/>
          <w:sz w:val="28"/>
        </w:rPr>
        <w:t>
      Избирательный участок № 499</w:t>
      </w:r>
    </w:p>
    <w:bookmarkEnd w:id="1295"/>
    <w:bookmarkStart w:name="z1309" w:id="1296"/>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296"/>
    <w:bookmarkStart w:name="z1310" w:id="1297"/>
    <w:p>
      <w:pPr>
        <w:spacing w:after="0"/>
        <w:ind w:left="0"/>
        <w:jc w:val="both"/>
      </w:pPr>
      <w:r>
        <w:rPr>
          <w:rFonts w:ascii="Times New Roman"/>
          <w:b w:val="false"/>
          <w:i w:val="false"/>
          <w:color w:val="000000"/>
          <w:sz w:val="28"/>
        </w:rPr>
        <w:t>
      Границы избирательного участка: село Береке:</w:t>
      </w:r>
    </w:p>
    <w:bookmarkEnd w:id="1297"/>
    <w:bookmarkStart w:name="z1311" w:id="1298"/>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98"/>
    <w:bookmarkStart w:name="z1312" w:id="1299"/>
    <w:p>
      <w:pPr>
        <w:spacing w:after="0"/>
        <w:ind w:left="0"/>
        <w:jc w:val="both"/>
      </w:pPr>
      <w:r>
        <w:rPr>
          <w:rFonts w:ascii="Times New Roman"/>
          <w:b w:val="false"/>
          <w:i w:val="false"/>
          <w:color w:val="000000"/>
          <w:sz w:val="28"/>
        </w:rPr>
        <w:t>
      улица Қарасу 1, 2, 3, 4, 5, 6;</w:t>
      </w:r>
    </w:p>
    <w:bookmarkEnd w:id="1299"/>
    <w:bookmarkStart w:name="z1313" w:id="1300"/>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300"/>
    <w:bookmarkStart w:name="z1314" w:id="1301"/>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301"/>
    <w:bookmarkStart w:name="z1315" w:id="1302"/>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302"/>
    <w:bookmarkStart w:name="z1316" w:id="1303"/>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03"/>
    <w:bookmarkStart w:name="z1317" w:id="1304"/>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04"/>
    <w:bookmarkStart w:name="z1318" w:id="1305"/>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305"/>
    <w:bookmarkStart w:name="z1319" w:id="1306"/>
    <w:p>
      <w:pPr>
        <w:spacing w:after="0"/>
        <w:ind w:left="0"/>
        <w:jc w:val="both"/>
      </w:pPr>
      <w:r>
        <w:rPr>
          <w:rFonts w:ascii="Times New Roman"/>
          <w:b w:val="false"/>
          <w:i w:val="false"/>
          <w:color w:val="000000"/>
          <w:sz w:val="28"/>
        </w:rPr>
        <w:t>
      улица Жастар 1, 2, 3, 4, 5;</w:t>
      </w:r>
    </w:p>
    <w:bookmarkEnd w:id="1306"/>
    <w:bookmarkStart w:name="z1320" w:id="1307"/>
    <w:p>
      <w:pPr>
        <w:spacing w:after="0"/>
        <w:ind w:left="0"/>
        <w:jc w:val="both"/>
      </w:pPr>
      <w:r>
        <w:rPr>
          <w:rFonts w:ascii="Times New Roman"/>
          <w:b w:val="false"/>
          <w:i w:val="false"/>
          <w:color w:val="000000"/>
          <w:sz w:val="28"/>
        </w:rPr>
        <w:t>
      садоводческие общества: Бак Аралы, Ырыс Думан.</w:t>
      </w:r>
    </w:p>
    <w:bookmarkEnd w:id="1307"/>
    <w:bookmarkStart w:name="z1321" w:id="1308"/>
    <w:p>
      <w:pPr>
        <w:spacing w:after="0"/>
        <w:ind w:left="0"/>
        <w:jc w:val="both"/>
      </w:pPr>
      <w:r>
        <w:rPr>
          <w:rFonts w:ascii="Times New Roman"/>
          <w:b w:val="false"/>
          <w:i w:val="false"/>
          <w:color w:val="000000"/>
          <w:sz w:val="28"/>
        </w:rPr>
        <w:t>
      Избирательный участок № 500</w:t>
      </w:r>
    </w:p>
    <w:bookmarkEnd w:id="1308"/>
    <w:bookmarkStart w:name="z1322" w:id="1309"/>
    <w:p>
      <w:pPr>
        <w:spacing w:after="0"/>
        <w:ind w:left="0"/>
        <w:jc w:val="both"/>
      </w:pPr>
      <w:r>
        <w:rPr>
          <w:rFonts w:ascii="Times New Roman"/>
          <w:b w:val="false"/>
          <w:i w:val="false"/>
          <w:color w:val="000000"/>
          <w:sz w:val="28"/>
        </w:rPr>
        <w:t>
      Центр избирательного участка: село Исаево, улица Суюнбая 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309"/>
    <w:bookmarkStart w:name="z1323" w:id="1310"/>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310"/>
    <w:bookmarkStart w:name="z1324" w:id="1311"/>
    <w:p>
      <w:pPr>
        <w:spacing w:after="0"/>
        <w:ind w:left="0"/>
        <w:jc w:val="both"/>
      </w:pPr>
      <w:r>
        <w:rPr>
          <w:rFonts w:ascii="Times New Roman"/>
          <w:b w:val="false"/>
          <w:i w:val="false"/>
          <w:color w:val="000000"/>
          <w:sz w:val="28"/>
        </w:rPr>
        <w:t>
      Избирательный участок № 501</w:t>
      </w:r>
    </w:p>
    <w:bookmarkEnd w:id="1311"/>
    <w:bookmarkStart w:name="z1325" w:id="1312"/>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312"/>
    <w:bookmarkStart w:name="z1326" w:id="1313"/>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313"/>
    <w:bookmarkStart w:name="z1327" w:id="1314"/>
    <w:p>
      <w:pPr>
        <w:spacing w:after="0"/>
        <w:ind w:left="0"/>
        <w:jc w:val="both"/>
      </w:pPr>
      <w:r>
        <w:rPr>
          <w:rFonts w:ascii="Times New Roman"/>
          <w:b w:val="false"/>
          <w:i w:val="false"/>
          <w:color w:val="000000"/>
          <w:sz w:val="28"/>
        </w:rPr>
        <w:t>
      Избирательный участок № 502</w:t>
      </w:r>
    </w:p>
    <w:bookmarkEnd w:id="1314"/>
    <w:bookmarkStart w:name="z1328" w:id="1315"/>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315"/>
    <w:bookmarkStart w:name="z1329" w:id="1316"/>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316"/>
    <w:bookmarkStart w:name="z1330" w:id="1317"/>
    <w:p>
      <w:pPr>
        <w:spacing w:after="0"/>
        <w:ind w:left="0"/>
        <w:jc w:val="both"/>
      </w:pPr>
      <w:r>
        <w:rPr>
          <w:rFonts w:ascii="Times New Roman"/>
          <w:b w:val="false"/>
          <w:i w:val="false"/>
          <w:color w:val="000000"/>
          <w:sz w:val="28"/>
        </w:rPr>
        <w:t>
      Избирательный участок № 503</w:t>
      </w:r>
    </w:p>
    <w:bookmarkEnd w:id="1317"/>
    <w:bookmarkStart w:name="z1331" w:id="1318"/>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318"/>
    <w:bookmarkStart w:name="z1332" w:id="1319"/>
    <w:p>
      <w:pPr>
        <w:spacing w:after="0"/>
        <w:ind w:left="0"/>
        <w:jc w:val="both"/>
      </w:pPr>
      <w:r>
        <w:rPr>
          <w:rFonts w:ascii="Times New Roman"/>
          <w:b w:val="false"/>
          <w:i w:val="false"/>
          <w:color w:val="000000"/>
          <w:sz w:val="28"/>
        </w:rPr>
        <w:t>
      Границы избирательного участка: село Кокозек:</w:t>
      </w:r>
    </w:p>
    <w:bookmarkEnd w:id="1319"/>
    <w:bookmarkStart w:name="z1333" w:id="1320"/>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320"/>
    <w:bookmarkStart w:name="z1334" w:id="1321"/>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321"/>
    <w:bookmarkStart w:name="z1335" w:id="1322"/>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322"/>
    <w:bookmarkStart w:name="z1336" w:id="1323"/>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323"/>
    <w:bookmarkStart w:name="z1337" w:id="1324"/>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24"/>
    <w:bookmarkStart w:name="z1338" w:id="1325"/>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325"/>
    <w:bookmarkStart w:name="z1339" w:id="1326"/>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326"/>
    <w:bookmarkStart w:name="z1340" w:id="1327"/>
    <w:p>
      <w:pPr>
        <w:spacing w:after="0"/>
        <w:ind w:left="0"/>
        <w:jc w:val="both"/>
      </w:pPr>
      <w:r>
        <w:rPr>
          <w:rFonts w:ascii="Times New Roman"/>
          <w:b w:val="false"/>
          <w:i w:val="false"/>
          <w:color w:val="000000"/>
          <w:sz w:val="28"/>
        </w:rPr>
        <w:t>
      село Коктоган; садовое общество Звездочка.</w:t>
      </w:r>
    </w:p>
    <w:bookmarkEnd w:id="1327"/>
    <w:bookmarkStart w:name="z1341" w:id="1328"/>
    <w:p>
      <w:pPr>
        <w:spacing w:after="0"/>
        <w:ind w:left="0"/>
        <w:jc w:val="both"/>
      </w:pPr>
      <w:r>
        <w:rPr>
          <w:rFonts w:ascii="Times New Roman"/>
          <w:b w:val="false"/>
          <w:i w:val="false"/>
          <w:color w:val="000000"/>
          <w:sz w:val="28"/>
        </w:rPr>
        <w:t>
      Избирательный участок № 504</w:t>
      </w:r>
    </w:p>
    <w:bookmarkEnd w:id="1328"/>
    <w:bookmarkStart w:name="z1342" w:id="1329"/>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учереждения "Средняя школа села Кокозек" государственного учреждения "Отдел образования по Карасайскому району Управления образования Алматинской области" (фойе, левое крыло).</w:t>
      </w:r>
    </w:p>
    <w:bookmarkEnd w:id="1329"/>
    <w:bookmarkStart w:name="z1343" w:id="1330"/>
    <w:p>
      <w:pPr>
        <w:spacing w:after="0"/>
        <w:ind w:left="0"/>
        <w:jc w:val="both"/>
      </w:pPr>
      <w:r>
        <w:rPr>
          <w:rFonts w:ascii="Times New Roman"/>
          <w:b w:val="false"/>
          <w:i w:val="false"/>
          <w:color w:val="000000"/>
          <w:sz w:val="28"/>
        </w:rPr>
        <w:t>
      Границы избирательного участка: село Кокозек:</w:t>
      </w:r>
    </w:p>
    <w:bookmarkEnd w:id="1330"/>
    <w:bookmarkStart w:name="z1344" w:id="1331"/>
    <w:p>
      <w:pPr>
        <w:spacing w:after="0"/>
        <w:ind w:left="0"/>
        <w:jc w:val="both"/>
      </w:pPr>
      <w:r>
        <w:rPr>
          <w:rFonts w:ascii="Times New Roman"/>
          <w:b w:val="false"/>
          <w:i w:val="false"/>
          <w:color w:val="000000"/>
          <w:sz w:val="28"/>
        </w:rPr>
        <w:t>
      улица Аққайын 1, 2, 3, 4, 5, 6, 7, 8, 9, 10, 11, 12, 13, 14, 15, 16, 17, 18, 19, 20, 21, 22, 23, 24, 25, 26, 27, 28, 29, 30, 31, 32, 33, 34, 35, 36, 37, 38, 39, 40, 41, 42, 43, 44, 45, 46, 47, 48, 49, 50, 51, 52, 53, 54, 55, 56, 57, 58, 59;</w:t>
      </w:r>
    </w:p>
    <w:bookmarkEnd w:id="1331"/>
    <w:bookmarkStart w:name="z1345" w:id="1332"/>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332"/>
    <w:bookmarkStart w:name="z1346" w:id="1333"/>
    <w:p>
      <w:pPr>
        <w:spacing w:after="0"/>
        <w:ind w:left="0"/>
        <w:jc w:val="both"/>
      </w:pPr>
      <w:r>
        <w:rPr>
          <w:rFonts w:ascii="Times New Roman"/>
          <w:b w:val="false"/>
          <w:i w:val="false"/>
          <w:color w:val="000000"/>
          <w:sz w:val="28"/>
        </w:rPr>
        <w:t>
      улица Достық 1, 2, 3, 4;</w:t>
      </w:r>
    </w:p>
    <w:bookmarkEnd w:id="1333"/>
    <w:bookmarkStart w:name="z1347" w:id="1334"/>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34"/>
    <w:bookmarkStart w:name="z1348" w:id="1335"/>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335"/>
    <w:bookmarkStart w:name="z1349" w:id="1336"/>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336"/>
    <w:bookmarkStart w:name="z1350" w:id="1337"/>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337"/>
    <w:bookmarkStart w:name="z1351" w:id="133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338"/>
    <w:bookmarkStart w:name="z1352" w:id="1339"/>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339"/>
    <w:bookmarkStart w:name="z1353" w:id="1340"/>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w:t>
      </w:r>
    </w:p>
    <w:bookmarkEnd w:id="1340"/>
    <w:bookmarkStart w:name="z1354" w:id="1341"/>
    <w:p>
      <w:pPr>
        <w:spacing w:after="0"/>
        <w:ind w:left="0"/>
        <w:jc w:val="both"/>
      </w:pPr>
      <w:r>
        <w:rPr>
          <w:rFonts w:ascii="Times New Roman"/>
          <w:b w:val="false"/>
          <w:i w:val="false"/>
          <w:color w:val="000000"/>
          <w:sz w:val="28"/>
        </w:rPr>
        <w:t>
      Алма.</w:t>
      </w:r>
    </w:p>
    <w:bookmarkEnd w:id="1341"/>
    <w:bookmarkStart w:name="z1355" w:id="1342"/>
    <w:p>
      <w:pPr>
        <w:spacing w:after="0"/>
        <w:ind w:left="0"/>
        <w:jc w:val="both"/>
      </w:pPr>
      <w:r>
        <w:rPr>
          <w:rFonts w:ascii="Times New Roman"/>
          <w:b w:val="false"/>
          <w:i w:val="false"/>
          <w:color w:val="000000"/>
          <w:sz w:val="28"/>
        </w:rPr>
        <w:t>
      Избирательный участок № 505</w:t>
      </w:r>
    </w:p>
    <w:bookmarkEnd w:id="1342"/>
    <w:bookmarkStart w:name="z1356" w:id="1343"/>
    <w:p>
      <w:pPr>
        <w:spacing w:after="0"/>
        <w:ind w:left="0"/>
        <w:jc w:val="both"/>
      </w:pPr>
      <w:r>
        <w:rPr>
          <w:rFonts w:ascii="Times New Roman"/>
          <w:b w:val="false"/>
          <w:i w:val="false"/>
          <w:color w:val="000000"/>
          <w:sz w:val="28"/>
        </w:rPr>
        <w:t>
      Центр избирательного участка: село Береке, улица Ж. Бабаева 2а, здание коммунального государственного казенного предприятия "Районный дом культуры акимата Карасайского района" государственного учреждения "Отдел внутренней политики, культуры, развития языков и спорта" филиал № 6 дом культуры село Береке.</w:t>
      </w:r>
    </w:p>
    <w:bookmarkEnd w:id="1343"/>
    <w:bookmarkStart w:name="z1357" w:id="1344"/>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344"/>
    <w:bookmarkStart w:name="z1358" w:id="1345"/>
    <w:p>
      <w:pPr>
        <w:spacing w:after="0"/>
        <w:ind w:left="0"/>
        <w:jc w:val="both"/>
      </w:pPr>
      <w:r>
        <w:rPr>
          <w:rFonts w:ascii="Times New Roman"/>
          <w:b w:val="false"/>
          <w:i w:val="false"/>
          <w:color w:val="000000"/>
          <w:sz w:val="28"/>
        </w:rPr>
        <w:t>
      Избирательный участок № 506</w:t>
      </w:r>
    </w:p>
    <w:bookmarkEnd w:id="1345"/>
    <w:bookmarkStart w:name="z1359" w:id="1346"/>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346"/>
    <w:bookmarkStart w:name="z1360" w:id="1347"/>
    <w:p>
      <w:pPr>
        <w:spacing w:after="0"/>
        <w:ind w:left="0"/>
        <w:jc w:val="both"/>
      </w:pPr>
      <w:r>
        <w:rPr>
          <w:rFonts w:ascii="Times New Roman"/>
          <w:b w:val="false"/>
          <w:i w:val="false"/>
          <w:color w:val="000000"/>
          <w:sz w:val="28"/>
        </w:rPr>
        <w:t>
      Границы избирательного участка: село Абай:</w:t>
      </w:r>
    </w:p>
    <w:bookmarkEnd w:id="1347"/>
    <w:bookmarkStart w:name="z1361" w:id="1348"/>
    <w:p>
      <w:pPr>
        <w:spacing w:after="0"/>
        <w:ind w:left="0"/>
        <w:jc w:val="both"/>
      </w:pPr>
      <w:r>
        <w:rPr>
          <w:rFonts w:ascii="Times New Roman"/>
          <w:b w:val="false"/>
          <w:i w:val="false"/>
          <w:color w:val="000000"/>
          <w:sz w:val="28"/>
        </w:rPr>
        <w:t>
      улица К. Азербаева 1, 3, 5, 7, 9, 11, 13, 15, 17, 19, 21, 23, 25, 27, 29;</w:t>
      </w:r>
    </w:p>
    <w:bookmarkEnd w:id="1348"/>
    <w:bookmarkStart w:name="z1362" w:id="1349"/>
    <w:p>
      <w:pPr>
        <w:spacing w:after="0"/>
        <w:ind w:left="0"/>
        <w:jc w:val="both"/>
      </w:pPr>
      <w:r>
        <w:rPr>
          <w:rFonts w:ascii="Times New Roman"/>
          <w:b w:val="false"/>
          <w:i w:val="false"/>
          <w:color w:val="000000"/>
          <w:sz w:val="28"/>
        </w:rPr>
        <w:t>
      улица Домалақ ана 23, 23а, 24, 25, 26, 27, 28, 29, 30, 31, 32, 33, 34, 35, 36, 37, 38, 39, 40, 41, 42;</w:t>
      </w:r>
    </w:p>
    <w:bookmarkEnd w:id="1349"/>
    <w:bookmarkStart w:name="z1363" w:id="1350"/>
    <w:p>
      <w:pPr>
        <w:spacing w:after="0"/>
        <w:ind w:left="0"/>
        <w:jc w:val="both"/>
      </w:pPr>
      <w:r>
        <w:rPr>
          <w:rFonts w:ascii="Times New Roman"/>
          <w:b w:val="false"/>
          <w:i w:val="false"/>
          <w:color w:val="000000"/>
          <w:sz w:val="28"/>
        </w:rPr>
        <w:t>
      улица С. Сейфуллина 13, 14, 15а, 15;</w:t>
      </w:r>
    </w:p>
    <w:bookmarkEnd w:id="1350"/>
    <w:bookmarkStart w:name="z1364" w:id="1351"/>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51"/>
    <w:bookmarkStart w:name="z1365" w:id="1352"/>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52"/>
    <w:bookmarkStart w:name="z1366" w:id="1353"/>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53"/>
    <w:bookmarkStart w:name="z1367" w:id="1354"/>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54"/>
    <w:bookmarkStart w:name="z1368" w:id="1355"/>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55"/>
    <w:bookmarkStart w:name="z1369" w:id="1356"/>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56"/>
    <w:bookmarkStart w:name="z1370" w:id="1357"/>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w:t>
      </w:r>
    </w:p>
    <w:bookmarkEnd w:id="1357"/>
    <w:bookmarkStart w:name="z1371" w:id="1358"/>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58"/>
    <w:bookmarkStart w:name="z1372" w:id="1359"/>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59"/>
    <w:bookmarkStart w:name="z1373" w:id="1360"/>
    <w:p>
      <w:pPr>
        <w:spacing w:after="0"/>
        <w:ind w:left="0"/>
        <w:jc w:val="both"/>
      </w:pPr>
      <w:r>
        <w:rPr>
          <w:rFonts w:ascii="Times New Roman"/>
          <w:b w:val="false"/>
          <w:i w:val="false"/>
          <w:color w:val="000000"/>
          <w:sz w:val="28"/>
        </w:rPr>
        <w:t>
      Избирательный участок № 507</w:t>
      </w:r>
    </w:p>
    <w:bookmarkEnd w:id="1360"/>
    <w:bookmarkStart w:name="z1374" w:id="1361"/>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61"/>
    <w:bookmarkStart w:name="z1375" w:id="1362"/>
    <w:p>
      <w:pPr>
        <w:spacing w:after="0"/>
        <w:ind w:left="0"/>
        <w:jc w:val="both"/>
      </w:pPr>
      <w:r>
        <w:rPr>
          <w:rFonts w:ascii="Times New Roman"/>
          <w:b w:val="false"/>
          <w:i w:val="false"/>
          <w:color w:val="000000"/>
          <w:sz w:val="28"/>
        </w:rPr>
        <w:t>
      Границы избирательного участка: село Абай:</w:t>
      </w:r>
    </w:p>
    <w:bookmarkEnd w:id="1362"/>
    <w:bookmarkStart w:name="z1376" w:id="1363"/>
    <w:p>
      <w:pPr>
        <w:spacing w:after="0"/>
        <w:ind w:left="0"/>
        <w:jc w:val="both"/>
      </w:pPr>
      <w:r>
        <w:rPr>
          <w:rFonts w:ascii="Times New Roman"/>
          <w:b w:val="false"/>
          <w:i w:val="false"/>
          <w:color w:val="000000"/>
          <w:sz w:val="28"/>
        </w:rPr>
        <w:t>
      улица К. Азербаева 2, 4, 6, 8, 10, 12, 14, 16, 18, 20, 22, 24, 26, 28;</w:t>
      </w:r>
    </w:p>
    <w:bookmarkEnd w:id="1363"/>
    <w:bookmarkStart w:name="z1377" w:id="1364"/>
    <w:p>
      <w:pPr>
        <w:spacing w:after="0"/>
        <w:ind w:left="0"/>
        <w:jc w:val="both"/>
      </w:pPr>
      <w:r>
        <w:rPr>
          <w:rFonts w:ascii="Times New Roman"/>
          <w:b w:val="false"/>
          <w:i w:val="false"/>
          <w:color w:val="000000"/>
          <w:sz w:val="28"/>
        </w:rPr>
        <w:t>
      улица С. Сейфуллина 1/1, 1/2, 1/3, 1/4, 1/5, 1/6, 1/7, 1/8, 1/9, 1/10;</w:t>
      </w:r>
    </w:p>
    <w:bookmarkEnd w:id="1364"/>
    <w:bookmarkStart w:name="z1378" w:id="1365"/>
    <w:p>
      <w:pPr>
        <w:spacing w:after="0"/>
        <w:ind w:left="0"/>
        <w:jc w:val="both"/>
      </w:pPr>
      <w:r>
        <w:rPr>
          <w:rFonts w:ascii="Times New Roman"/>
          <w:b w:val="false"/>
          <w:i w:val="false"/>
          <w:color w:val="000000"/>
          <w:sz w:val="28"/>
        </w:rPr>
        <w:t>
      улица Домалақ ана 1, 2, 3, 4, 5, 6, 7, 8, 9, 10, 11, 12, 13, 14, 15, 16, 17, 18, 19, 20, 21, 22;</w:t>
      </w:r>
    </w:p>
    <w:bookmarkEnd w:id="1365"/>
    <w:bookmarkStart w:name="z1379" w:id="1366"/>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66"/>
    <w:bookmarkStart w:name="z1380" w:id="1367"/>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67"/>
    <w:bookmarkStart w:name="z1381" w:id="1368"/>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68"/>
    <w:bookmarkStart w:name="z1382" w:id="1369"/>
    <w:p>
      <w:pPr>
        <w:spacing w:after="0"/>
        <w:ind w:left="0"/>
        <w:jc w:val="both"/>
      </w:pPr>
      <w:r>
        <w:rPr>
          <w:rFonts w:ascii="Times New Roman"/>
          <w:b w:val="false"/>
          <w:i w:val="false"/>
          <w:color w:val="000000"/>
          <w:sz w:val="28"/>
        </w:rPr>
        <w:t>
      улица Райымбек батыра 1, 3, 5, 7, 9, 11, 13, 15, 17, 19, 21, 23, 25, 27, 29, 31, 33, 35, 2, 4, 6, 8, 10, 12, 14, 16, 18, 20, 22, 24, 26, 28, 30, 32, 34, 36, 38, 40, 42;</w:t>
      </w:r>
    </w:p>
    <w:bookmarkEnd w:id="1369"/>
    <w:bookmarkStart w:name="z1383" w:id="1370"/>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70"/>
    <w:bookmarkStart w:name="z1384" w:id="1371"/>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71"/>
    <w:bookmarkStart w:name="z1385" w:id="1372"/>
    <w:p>
      <w:pPr>
        <w:spacing w:after="0"/>
        <w:ind w:left="0"/>
        <w:jc w:val="both"/>
      </w:pPr>
      <w:r>
        <w:rPr>
          <w:rFonts w:ascii="Times New Roman"/>
          <w:b w:val="false"/>
          <w:i w:val="false"/>
          <w:color w:val="000000"/>
          <w:sz w:val="28"/>
        </w:rPr>
        <w:t>
      улица Желтоқсан 1, 2, 3, 4, 5, 6, 7, 8, 9, 10, 11, 12, 13, 14, 15, 16, 17, 18, 19, 20, 21, 22, 23, 24, 25, 26, 27, 28, 29, 30, 31, 32, 33;</w:t>
      </w:r>
    </w:p>
    <w:bookmarkEnd w:id="1372"/>
    <w:bookmarkStart w:name="z1386" w:id="1373"/>
    <w:p>
      <w:pPr>
        <w:spacing w:after="0"/>
        <w:ind w:left="0"/>
        <w:jc w:val="both"/>
      </w:pPr>
      <w:r>
        <w:rPr>
          <w:rFonts w:ascii="Times New Roman"/>
          <w:b w:val="false"/>
          <w:i w:val="false"/>
          <w:color w:val="000000"/>
          <w:sz w:val="28"/>
        </w:rPr>
        <w:t>
      улица М. Макатаева 1, 2, 3, 4, 5, 6, 7, 8, 9, 10, 11, 12, 13, 14, 15, 16, 17, 18, 19, 20, 21, 22, 23, 24, 25, 26, 27, 28, 29, 30, 31, 32, 33, 34, 35, 36, 37;</w:t>
      </w:r>
    </w:p>
    <w:bookmarkEnd w:id="1373"/>
    <w:bookmarkStart w:name="z1387" w:id="1374"/>
    <w:p>
      <w:pPr>
        <w:spacing w:after="0"/>
        <w:ind w:left="0"/>
        <w:jc w:val="both"/>
      </w:pPr>
      <w:r>
        <w:rPr>
          <w:rFonts w:ascii="Times New Roman"/>
          <w:b w:val="false"/>
          <w:i w:val="false"/>
          <w:color w:val="000000"/>
          <w:sz w:val="28"/>
        </w:rPr>
        <w:t>
      улица Р. Макашева 1, 2, 3, 4, 5, 6, 7, 8, 9, 10, 11, 12, 13, 14, 15, 16, 17, 18, 19, 20, 21, 22, 23, 24, 25, 26, 27, 28, 29, 30, 31, 32, 33, 34, 35, 36, 37, 38, 39, 40, 41, 42, 43, 44, 45, 46, 47, 48, 49, 50, 51, 52, 53, 54, 55, 56, 57, 58, 59, 60, 61, 62, 63, 64, 65, 66;</w:t>
      </w:r>
    </w:p>
    <w:bookmarkEnd w:id="1374"/>
    <w:bookmarkStart w:name="z1388" w:id="1375"/>
    <w:p>
      <w:pPr>
        <w:spacing w:after="0"/>
        <w:ind w:left="0"/>
        <w:jc w:val="both"/>
      </w:pPr>
      <w:r>
        <w:rPr>
          <w:rFonts w:ascii="Times New Roman"/>
          <w:b w:val="false"/>
          <w:i w:val="false"/>
          <w:color w:val="000000"/>
          <w:sz w:val="28"/>
        </w:rPr>
        <w:t>
      улица Ш. Уалиханова 1, 2, 3, 4, 5, 6, 7, 8, 9, 10, 11, 12, 13, 14, 15, 16, 17, 18, 19, 20, 21, 22, 23, 24, 25, 26, 27, 28, 29, 30, 31, 32, 33, 34, 35, 36, 37, 38, 39, 40, 41, 42, 43, 44, 45, 46, 47, 48, 49, 50, 51, 52, 53, 54, 55, 56, 57, 58;</w:t>
      </w:r>
    </w:p>
    <w:bookmarkEnd w:id="1375"/>
    <w:bookmarkStart w:name="z1389" w:id="1376"/>
    <w:p>
      <w:pPr>
        <w:spacing w:after="0"/>
        <w:ind w:left="0"/>
        <w:jc w:val="both"/>
      </w:pPr>
      <w:r>
        <w:rPr>
          <w:rFonts w:ascii="Times New Roman"/>
          <w:b w:val="false"/>
          <w:i w:val="false"/>
          <w:color w:val="000000"/>
          <w:sz w:val="28"/>
        </w:rPr>
        <w:t>
      улица Алтын орда 1, 2, 3, 4, 5, 6, 7, 8, 9, 10, 11, 12, 13, 14, 15, 16, 17, 18, 19, 20;</w:t>
      </w:r>
    </w:p>
    <w:bookmarkEnd w:id="1376"/>
    <w:bookmarkStart w:name="z1390" w:id="137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77"/>
    <w:bookmarkStart w:name="z1391" w:id="1378"/>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378"/>
    <w:bookmarkStart w:name="z1392" w:id="1379"/>
    <w:p>
      <w:pPr>
        <w:spacing w:after="0"/>
        <w:ind w:left="0"/>
        <w:jc w:val="both"/>
      </w:pPr>
      <w:r>
        <w:rPr>
          <w:rFonts w:ascii="Times New Roman"/>
          <w:b w:val="false"/>
          <w:i w:val="false"/>
          <w:color w:val="000000"/>
          <w:sz w:val="28"/>
        </w:rPr>
        <w:t>
      Избирательный участок № 508</w:t>
      </w:r>
    </w:p>
    <w:bookmarkEnd w:id="1379"/>
    <w:bookmarkStart w:name="z1393" w:id="1380"/>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380"/>
    <w:bookmarkStart w:name="z1394" w:id="1381"/>
    <w:p>
      <w:pPr>
        <w:spacing w:after="0"/>
        <w:ind w:left="0"/>
        <w:jc w:val="both"/>
      </w:pPr>
      <w:r>
        <w:rPr>
          <w:rFonts w:ascii="Times New Roman"/>
          <w:b w:val="false"/>
          <w:i w:val="false"/>
          <w:color w:val="000000"/>
          <w:sz w:val="28"/>
        </w:rPr>
        <w:t>
      Границы избирательного участка: село Абай:</w:t>
      </w:r>
    </w:p>
    <w:bookmarkEnd w:id="1381"/>
    <w:bookmarkStart w:name="z1395" w:id="1382"/>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382"/>
    <w:bookmarkStart w:name="z1396" w:id="1383"/>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383"/>
    <w:bookmarkStart w:name="z1397" w:id="1384"/>
    <w:p>
      <w:pPr>
        <w:spacing w:after="0"/>
        <w:ind w:left="0"/>
        <w:jc w:val="both"/>
      </w:pPr>
      <w:r>
        <w:rPr>
          <w:rFonts w:ascii="Times New Roman"/>
          <w:b w:val="false"/>
          <w:i w:val="false"/>
          <w:color w:val="000000"/>
          <w:sz w:val="28"/>
        </w:rPr>
        <w:t>
      улица С. Шаянбаева 43, 45, 47, 49, 51, 53, 55, 57, 59, 44, 46, 48, 50, 52, 54, 56, 58, 60;</w:t>
      </w:r>
    </w:p>
    <w:bookmarkEnd w:id="1384"/>
    <w:bookmarkStart w:name="z1398" w:id="1385"/>
    <w:p>
      <w:pPr>
        <w:spacing w:after="0"/>
        <w:ind w:left="0"/>
        <w:jc w:val="both"/>
      </w:pPr>
      <w:r>
        <w:rPr>
          <w:rFonts w:ascii="Times New Roman"/>
          <w:b w:val="false"/>
          <w:i w:val="false"/>
          <w:color w:val="000000"/>
          <w:sz w:val="28"/>
        </w:rPr>
        <w:t>
      улица Құрылыс 1, 2, 3, 4, 5, 6, 7, 8, 9, 10, 11, 12, 13, 14, 15, 16, 17, 18, 19, 20, 21, 22, 23, 24, 25;</w:t>
      </w:r>
    </w:p>
    <w:bookmarkEnd w:id="1385"/>
    <w:bookmarkStart w:name="z1399" w:id="1386"/>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386"/>
    <w:bookmarkStart w:name="z1400" w:id="1387"/>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87"/>
    <w:bookmarkStart w:name="z1401" w:id="1388"/>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88"/>
    <w:bookmarkStart w:name="z1402" w:id="1389"/>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89"/>
    <w:bookmarkStart w:name="z1403" w:id="1390"/>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390"/>
    <w:bookmarkStart w:name="z1404" w:id="1391"/>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391"/>
    <w:bookmarkStart w:name="z1405" w:id="1392"/>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392"/>
    <w:bookmarkStart w:name="z1406" w:id="1393"/>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393"/>
    <w:bookmarkStart w:name="z1407" w:id="1394"/>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394"/>
    <w:bookmarkStart w:name="z1408" w:id="1395"/>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395"/>
    <w:bookmarkStart w:name="z1409" w:id="1396"/>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396"/>
    <w:bookmarkStart w:name="z1410" w:id="1397"/>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397"/>
    <w:bookmarkStart w:name="z1411" w:id="1398"/>
    <w:p>
      <w:pPr>
        <w:spacing w:after="0"/>
        <w:ind w:left="0"/>
        <w:jc w:val="both"/>
      </w:pPr>
      <w:r>
        <w:rPr>
          <w:rFonts w:ascii="Times New Roman"/>
          <w:b w:val="false"/>
          <w:i w:val="false"/>
          <w:color w:val="000000"/>
          <w:sz w:val="28"/>
        </w:rPr>
        <w:t>
      Избирательный участок № 509</w:t>
      </w:r>
    </w:p>
    <w:bookmarkEnd w:id="1398"/>
    <w:bookmarkStart w:name="z1412" w:id="1399"/>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399"/>
    <w:bookmarkStart w:name="z1413" w:id="1400"/>
    <w:p>
      <w:pPr>
        <w:spacing w:after="0"/>
        <w:ind w:left="0"/>
        <w:jc w:val="both"/>
      </w:pPr>
      <w:r>
        <w:rPr>
          <w:rFonts w:ascii="Times New Roman"/>
          <w:b w:val="false"/>
          <w:i w:val="false"/>
          <w:color w:val="000000"/>
          <w:sz w:val="28"/>
        </w:rPr>
        <w:t>
      Границы избирательного участка: село Райымбек:</w:t>
      </w:r>
    </w:p>
    <w:bookmarkEnd w:id="1400"/>
    <w:bookmarkStart w:name="z1414" w:id="1401"/>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01"/>
    <w:bookmarkStart w:name="z1415" w:id="1402"/>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02"/>
    <w:bookmarkStart w:name="z1416" w:id="1403"/>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03"/>
    <w:bookmarkStart w:name="z1417" w:id="1404"/>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404"/>
    <w:bookmarkStart w:name="z1418" w:id="1405"/>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405"/>
    <w:bookmarkStart w:name="z1419" w:id="1406"/>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406"/>
    <w:bookmarkStart w:name="z1420" w:id="1407"/>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407"/>
    <w:bookmarkStart w:name="z1421" w:id="1408"/>
    <w:p>
      <w:pPr>
        <w:spacing w:after="0"/>
        <w:ind w:left="0"/>
        <w:jc w:val="both"/>
      </w:pPr>
      <w:r>
        <w:rPr>
          <w:rFonts w:ascii="Times New Roman"/>
          <w:b w:val="false"/>
          <w:i w:val="false"/>
          <w:color w:val="000000"/>
          <w:sz w:val="28"/>
        </w:rPr>
        <w:t>
      улица Аққайнар 1, 2, 3, 4, 5, 6, 7, 8, 9, 10, 11, 12, 13, 14, 15, 16, 17, 18;</w:t>
      </w:r>
    </w:p>
    <w:bookmarkEnd w:id="1408"/>
    <w:bookmarkStart w:name="z1422" w:id="1409"/>
    <w:p>
      <w:pPr>
        <w:spacing w:after="0"/>
        <w:ind w:left="0"/>
        <w:jc w:val="both"/>
      </w:pPr>
      <w:r>
        <w:rPr>
          <w:rFonts w:ascii="Times New Roman"/>
          <w:b w:val="false"/>
          <w:i w:val="false"/>
          <w:color w:val="000000"/>
          <w:sz w:val="28"/>
        </w:rPr>
        <w:t>
      улица Арман 1, 2, 3, 4, 5, 6, 7, 8, 9, 10, 11, 12, 13, 14, 15, 16, 17, 18, 19, 20, 21, 22, 23;</w:t>
      </w:r>
    </w:p>
    <w:bookmarkEnd w:id="1409"/>
    <w:bookmarkStart w:name="z1423" w:id="1410"/>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410"/>
    <w:bookmarkStart w:name="z1424" w:id="1411"/>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411"/>
    <w:bookmarkStart w:name="z1425" w:id="1412"/>
    <w:p>
      <w:pPr>
        <w:spacing w:after="0"/>
        <w:ind w:left="0"/>
        <w:jc w:val="both"/>
      </w:pPr>
      <w:r>
        <w:rPr>
          <w:rFonts w:ascii="Times New Roman"/>
          <w:b w:val="false"/>
          <w:i w:val="false"/>
          <w:color w:val="000000"/>
          <w:sz w:val="28"/>
        </w:rPr>
        <w:t>
      улица Тамаша 1, 2, 3, 4, 5, 6, 7, 8, 9, 10, 11, 12, 13, 14;</w:t>
      </w:r>
    </w:p>
    <w:bookmarkEnd w:id="1412"/>
    <w:bookmarkStart w:name="z1426" w:id="1413"/>
    <w:p>
      <w:pPr>
        <w:spacing w:after="0"/>
        <w:ind w:left="0"/>
        <w:jc w:val="both"/>
      </w:pPr>
      <w:r>
        <w:rPr>
          <w:rFonts w:ascii="Times New Roman"/>
          <w:b w:val="false"/>
          <w:i w:val="false"/>
          <w:color w:val="000000"/>
          <w:sz w:val="28"/>
        </w:rPr>
        <w:t>
      улица Шабыт 1, 2, 3, 4, 5, 6, 7, 8, 9, 10, 11, 12, 13, 14, 15, 16, 17, 18, 19, 20;</w:t>
      </w:r>
    </w:p>
    <w:bookmarkEnd w:id="1413"/>
    <w:bookmarkStart w:name="z1427" w:id="1414"/>
    <w:p>
      <w:pPr>
        <w:spacing w:after="0"/>
        <w:ind w:left="0"/>
        <w:jc w:val="both"/>
      </w:pPr>
      <w:r>
        <w:rPr>
          <w:rFonts w:ascii="Times New Roman"/>
          <w:b w:val="false"/>
          <w:i w:val="false"/>
          <w:color w:val="000000"/>
          <w:sz w:val="28"/>
        </w:rPr>
        <w:t>
      улица Шаңырақ 1, 2, 3, 4, 5, 6, 7, 8, 9, 10, 11, 12, 13, 14, 15, 16, 17;</w:t>
      </w:r>
    </w:p>
    <w:bookmarkEnd w:id="1414"/>
    <w:bookmarkStart w:name="z1428" w:id="1415"/>
    <w:p>
      <w:pPr>
        <w:spacing w:after="0"/>
        <w:ind w:left="0"/>
        <w:jc w:val="both"/>
      </w:pPr>
      <w:r>
        <w:rPr>
          <w:rFonts w:ascii="Times New Roman"/>
          <w:b w:val="false"/>
          <w:i w:val="false"/>
          <w:color w:val="000000"/>
          <w:sz w:val="28"/>
        </w:rPr>
        <w:t>
      улица Марқакөл 1, 2, 3, 4, 5, 6, 7, 8, 9, 10, 11, 12, 13, 14, 15, 16, 17;</w:t>
      </w:r>
    </w:p>
    <w:bookmarkEnd w:id="1415"/>
    <w:bookmarkStart w:name="z1429" w:id="1416"/>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416"/>
    <w:bookmarkStart w:name="z1430" w:id="1417"/>
    <w:p>
      <w:pPr>
        <w:spacing w:after="0"/>
        <w:ind w:left="0"/>
        <w:jc w:val="both"/>
      </w:pPr>
      <w:r>
        <w:rPr>
          <w:rFonts w:ascii="Times New Roman"/>
          <w:b w:val="false"/>
          <w:i w:val="false"/>
          <w:color w:val="000000"/>
          <w:sz w:val="28"/>
        </w:rPr>
        <w:t>
      Избирательный участок № 510</w:t>
      </w:r>
    </w:p>
    <w:bookmarkEnd w:id="1417"/>
    <w:bookmarkStart w:name="z1431" w:id="1418"/>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 К.Азербаева"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418"/>
    <w:bookmarkStart w:name="z1432" w:id="1419"/>
    <w:p>
      <w:pPr>
        <w:spacing w:after="0"/>
        <w:ind w:left="0"/>
        <w:jc w:val="both"/>
      </w:pPr>
      <w:r>
        <w:rPr>
          <w:rFonts w:ascii="Times New Roman"/>
          <w:b w:val="false"/>
          <w:i w:val="false"/>
          <w:color w:val="000000"/>
          <w:sz w:val="28"/>
        </w:rPr>
        <w:t>
      Границы избирательного участка: село Райымбек:</w:t>
      </w:r>
    </w:p>
    <w:bookmarkEnd w:id="1419"/>
    <w:bookmarkStart w:name="z1433" w:id="1420"/>
    <w:p>
      <w:pPr>
        <w:spacing w:after="0"/>
        <w:ind w:left="0"/>
        <w:jc w:val="both"/>
      </w:pPr>
      <w:r>
        <w:rPr>
          <w:rFonts w:ascii="Times New Roman"/>
          <w:b w:val="false"/>
          <w:i w:val="false"/>
          <w:color w:val="000000"/>
          <w:sz w:val="28"/>
        </w:rPr>
        <w:t>
      улица Алма 1, 2, 3, 4, 5, 6, 7, 8, 9, 10, 11, 12, 13, 14, 15;</w:t>
      </w:r>
    </w:p>
    <w:bookmarkEnd w:id="1420"/>
    <w:bookmarkStart w:name="z1434" w:id="1421"/>
    <w:p>
      <w:pPr>
        <w:spacing w:after="0"/>
        <w:ind w:left="0"/>
        <w:jc w:val="both"/>
      </w:pPr>
      <w:r>
        <w:rPr>
          <w:rFonts w:ascii="Times New Roman"/>
          <w:b w:val="false"/>
          <w:i w:val="false"/>
          <w:color w:val="000000"/>
          <w:sz w:val="28"/>
        </w:rPr>
        <w:t>
      улица Барлық 1, 2, 3, 4, 5, 6, 7, 8, 9, 10, 11, 12, 13, 14, 15, 16, 17, 18, 19, 20;</w:t>
      </w:r>
    </w:p>
    <w:bookmarkEnd w:id="1421"/>
    <w:bookmarkStart w:name="z1435" w:id="1422"/>
    <w:p>
      <w:pPr>
        <w:spacing w:after="0"/>
        <w:ind w:left="0"/>
        <w:jc w:val="both"/>
      </w:pPr>
      <w:r>
        <w:rPr>
          <w:rFonts w:ascii="Times New Roman"/>
          <w:b w:val="false"/>
          <w:i w:val="false"/>
          <w:color w:val="000000"/>
          <w:sz w:val="28"/>
        </w:rPr>
        <w:t>
      улица Гүлдер 1, 2, 3, 4, 5, 6, 7, 8;</w:t>
      </w:r>
    </w:p>
    <w:bookmarkEnd w:id="1422"/>
    <w:bookmarkStart w:name="z1436" w:id="1423"/>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423"/>
    <w:bookmarkStart w:name="z1437" w:id="1424"/>
    <w:p>
      <w:pPr>
        <w:spacing w:after="0"/>
        <w:ind w:left="0"/>
        <w:jc w:val="both"/>
      </w:pPr>
      <w:r>
        <w:rPr>
          <w:rFonts w:ascii="Times New Roman"/>
          <w:b w:val="false"/>
          <w:i w:val="false"/>
          <w:color w:val="000000"/>
          <w:sz w:val="28"/>
        </w:rPr>
        <w:t>
      улица Көкжазық 1, 2, 3, 4, 5, 6, 7, 8, 9, 10, 11, 12;</w:t>
      </w:r>
    </w:p>
    <w:bookmarkEnd w:id="1424"/>
    <w:bookmarkStart w:name="z1438" w:id="1425"/>
    <w:p>
      <w:pPr>
        <w:spacing w:after="0"/>
        <w:ind w:left="0"/>
        <w:jc w:val="both"/>
      </w:pPr>
      <w:r>
        <w:rPr>
          <w:rFonts w:ascii="Times New Roman"/>
          <w:b w:val="false"/>
          <w:i w:val="false"/>
          <w:color w:val="000000"/>
          <w:sz w:val="28"/>
        </w:rPr>
        <w:t>
      улица Көлбастау 1, 2, 3, 4, 5, 6, 7, 8, 9;</w:t>
      </w:r>
    </w:p>
    <w:bookmarkEnd w:id="1425"/>
    <w:bookmarkStart w:name="z1439" w:id="1426"/>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426"/>
    <w:bookmarkStart w:name="z1440" w:id="1427"/>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427"/>
    <w:bookmarkStart w:name="z1441" w:id="1428"/>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428"/>
    <w:bookmarkStart w:name="z1442" w:id="1429"/>
    <w:p>
      <w:pPr>
        <w:spacing w:after="0"/>
        <w:ind w:left="0"/>
        <w:jc w:val="both"/>
      </w:pPr>
      <w:r>
        <w:rPr>
          <w:rFonts w:ascii="Times New Roman"/>
          <w:b w:val="false"/>
          <w:i w:val="false"/>
          <w:color w:val="000000"/>
          <w:sz w:val="28"/>
        </w:rPr>
        <w:t>
      улица Ақжазық 1, 2, 3, 4, 5, 6, 7, 8, 9, 10, 11, 12, 13, 13/1, 13/2;</w:t>
      </w:r>
    </w:p>
    <w:bookmarkEnd w:id="1429"/>
    <w:bookmarkStart w:name="z1443" w:id="1430"/>
    <w:p>
      <w:pPr>
        <w:spacing w:after="0"/>
        <w:ind w:left="0"/>
        <w:jc w:val="both"/>
      </w:pPr>
      <w:r>
        <w:rPr>
          <w:rFonts w:ascii="Times New Roman"/>
          <w:b w:val="false"/>
          <w:i w:val="false"/>
          <w:color w:val="000000"/>
          <w:sz w:val="28"/>
        </w:rPr>
        <w:t>
      улица Бәйшешек 1, 2, 3, 4, 5, 6, 7, 8, 9, 10, 11, 12, 13, 14, 15, 16, 17, 18, 19, 20, 21, 22, 23;</w:t>
      </w:r>
    </w:p>
    <w:bookmarkEnd w:id="1430"/>
    <w:bookmarkStart w:name="z1444" w:id="1431"/>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431"/>
    <w:bookmarkStart w:name="z1445" w:id="1432"/>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432"/>
    <w:bookmarkStart w:name="z1446" w:id="1433"/>
    <w:p>
      <w:pPr>
        <w:spacing w:after="0"/>
        <w:ind w:left="0"/>
        <w:jc w:val="both"/>
      </w:pPr>
      <w:r>
        <w:rPr>
          <w:rFonts w:ascii="Times New Roman"/>
          <w:b w:val="false"/>
          <w:i w:val="false"/>
          <w:color w:val="000000"/>
          <w:sz w:val="28"/>
        </w:rPr>
        <w:t>
      улица Барқыт бел 1, 2, 3, 4, 5, 6, 7, 8, 9, 10, 11, 12, 13, 14, 15, 16, 17, 18, 19;</w:t>
      </w:r>
    </w:p>
    <w:bookmarkEnd w:id="1433"/>
    <w:bookmarkStart w:name="z1447" w:id="1434"/>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434"/>
    <w:bookmarkStart w:name="z1448" w:id="1435"/>
    <w:p>
      <w:pPr>
        <w:spacing w:after="0"/>
        <w:ind w:left="0"/>
        <w:jc w:val="both"/>
      </w:pPr>
      <w:r>
        <w:rPr>
          <w:rFonts w:ascii="Times New Roman"/>
          <w:b w:val="false"/>
          <w:i w:val="false"/>
          <w:color w:val="000000"/>
          <w:sz w:val="28"/>
        </w:rPr>
        <w:t>
      улица Үлгілі 1, 2, 3, 4, 5, 6, 7, 8, 9, 10, 11, 12, 13, 14, 15, 16, 17, 18, 19, 20, 21, 22, 23, 24, 25, 26;</w:t>
      </w:r>
    </w:p>
    <w:bookmarkEnd w:id="1435"/>
    <w:bookmarkStart w:name="z1449" w:id="1436"/>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436"/>
    <w:bookmarkStart w:name="z1450" w:id="1437"/>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37"/>
    <w:bookmarkStart w:name="z1451" w:id="1438"/>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438"/>
    <w:bookmarkStart w:name="z1452" w:id="1439"/>
    <w:p>
      <w:pPr>
        <w:spacing w:after="0"/>
        <w:ind w:left="0"/>
        <w:jc w:val="both"/>
      </w:pPr>
      <w:r>
        <w:rPr>
          <w:rFonts w:ascii="Times New Roman"/>
          <w:b w:val="false"/>
          <w:i w:val="false"/>
          <w:color w:val="000000"/>
          <w:sz w:val="28"/>
        </w:rPr>
        <w:t>
      улица Жаркент 1, 2, 3, 4, 5, 6, 7, 8, 9, 10, 11, 12, 13, 14, 15, 16, 17, 18, 19, 20, 21, 22, 23, 24, 25, 26, 27, 28, 29, 30, 31, 32, 33, 34, 35, 36, 37, 38, 39, 40;</w:t>
      </w:r>
    </w:p>
    <w:bookmarkEnd w:id="1439"/>
    <w:bookmarkStart w:name="z1453" w:id="1440"/>
    <w:p>
      <w:pPr>
        <w:spacing w:after="0"/>
        <w:ind w:left="0"/>
        <w:jc w:val="both"/>
      </w:pPr>
      <w:r>
        <w:rPr>
          <w:rFonts w:ascii="Times New Roman"/>
          <w:b w:val="false"/>
          <w:i w:val="false"/>
          <w:color w:val="000000"/>
          <w:sz w:val="28"/>
        </w:rPr>
        <w:t>
      улица Жаңа 1, 2, 3, 4, 5, 6, 7, 8, 9, 10, 11, 12, 13, 14, 15, 16, 17, 18, 19, 20, 21, 22, 23, 24, 25, 26, 27, 28, 29, 30;</w:t>
      </w:r>
    </w:p>
    <w:bookmarkEnd w:id="1440"/>
    <w:bookmarkStart w:name="z1454" w:id="1441"/>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441"/>
    <w:bookmarkStart w:name="z1455" w:id="1442"/>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442"/>
    <w:bookmarkStart w:name="z1456" w:id="1443"/>
    <w:p>
      <w:pPr>
        <w:spacing w:after="0"/>
        <w:ind w:left="0"/>
        <w:jc w:val="both"/>
      </w:pPr>
      <w:r>
        <w:rPr>
          <w:rFonts w:ascii="Times New Roman"/>
          <w:b w:val="false"/>
          <w:i w:val="false"/>
          <w:color w:val="000000"/>
          <w:sz w:val="28"/>
        </w:rPr>
        <w:t>
      Избирательный участок № 511</w:t>
      </w:r>
    </w:p>
    <w:bookmarkEnd w:id="1443"/>
    <w:bookmarkStart w:name="z1457" w:id="1444"/>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Райымбек".</w:t>
      </w:r>
    </w:p>
    <w:bookmarkEnd w:id="1444"/>
    <w:bookmarkStart w:name="z1458" w:id="1445"/>
    <w:p>
      <w:pPr>
        <w:spacing w:after="0"/>
        <w:ind w:left="0"/>
        <w:jc w:val="both"/>
      </w:pPr>
      <w:r>
        <w:rPr>
          <w:rFonts w:ascii="Times New Roman"/>
          <w:b w:val="false"/>
          <w:i w:val="false"/>
          <w:color w:val="000000"/>
          <w:sz w:val="28"/>
        </w:rPr>
        <w:t>
      Границы избирательного участка: село Райымбек:</w:t>
      </w:r>
    </w:p>
    <w:bookmarkEnd w:id="1445"/>
    <w:bookmarkStart w:name="z1459" w:id="1446"/>
    <w:p>
      <w:pPr>
        <w:spacing w:after="0"/>
        <w:ind w:left="0"/>
        <w:jc w:val="both"/>
      </w:pPr>
      <w:r>
        <w:rPr>
          <w:rFonts w:ascii="Times New Roman"/>
          <w:b w:val="false"/>
          <w:i w:val="false"/>
          <w:color w:val="000000"/>
          <w:sz w:val="28"/>
        </w:rPr>
        <w:t>
      улица Наурыз 1, 2, 3, 4, 5, 6, 7, 8, 9, 10, 11, 12, 13, 14, 15, 16, 17, 18, 19, 20, 21, 22, 23;</w:t>
      </w:r>
    </w:p>
    <w:bookmarkEnd w:id="1446"/>
    <w:bookmarkStart w:name="z1460" w:id="1447"/>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447"/>
    <w:bookmarkStart w:name="z1461" w:id="1448"/>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48"/>
    <w:bookmarkStart w:name="z1462" w:id="1449"/>
    <w:p>
      <w:pPr>
        <w:spacing w:after="0"/>
        <w:ind w:left="0"/>
        <w:jc w:val="both"/>
      </w:pPr>
      <w:r>
        <w:rPr>
          <w:rFonts w:ascii="Times New Roman"/>
          <w:b w:val="false"/>
          <w:i w:val="false"/>
          <w:color w:val="000000"/>
          <w:sz w:val="28"/>
        </w:rPr>
        <w:t>
      улица Жамбыла 1, 2, 3, 4, 5, 6, 7, 8, 9, 10, 11, 12, 13, 14, 15, 16, 17, 18, 19, 20, 21, 22, 23, 24, 25, 26;</w:t>
      </w:r>
    </w:p>
    <w:bookmarkEnd w:id="1449"/>
    <w:bookmarkStart w:name="z1463" w:id="1450"/>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50"/>
    <w:bookmarkStart w:name="z1464" w:id="1451"/>
    <w:p>
      <w:pPr>
        <w:spacing w:after="0"/>
        <w:ind w:left="0"/>
        <w:jc w:val="both"/>
      </w:pPr>
      <w:r>
        <w:rPr>
          <w:rFonts w:ascii="Times New Roman"/>
          <w:b w:val="false"/>
          <w:i w:val="false"/>
          <w:color w:val="000000"/>
          <w:sz w:val="28"/>
        </w:rPr>
        <w:t>
      улица Абая 1, 2, 3, 4, 5, 6, 7, 8, 9, 10, 11, 12, 13, 14, 15, 16, 17, 18, 19, 20, 21, 22, 23, 24, 25, 26, 27, 28;</w:t>
      </w:r>
    </w:p>
    <w:bookmarkEnd w:id="1451"/>
    <w:bookmarkStart w:name="z1465" w:id="1452"/>
    <w:p>
      <w:pPr>
        <w:spacing w:after="0"/>
        <w:ind w:left="0"/>
        <w:jc w:val="both"/>
      </w:pPr>
      <w:r>
        <w:rPr>
          <w:rFonts w:ascii="Times New Roman"/>
          <w:b w:val="false"/>
          <w:i w:val="false"/>
          <w:color w:val="000000"/>
          <w:sz w:val="28"/>
        </w:rPr>
        <w:t>
      улица Аксай 1, 2, 3, 4, 5, 6, 7, 8, 9, 10, 11, 12, 13, 14, 15, 16, 17, 18, 19, 20, 21, 22;</w:t>
      </w:r>
    </w:p>
    <w:bookmarkEnd w:id="1452"/>
    <w:bookmarkStart w:name="z1466" w:id="1453"/>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53"/>
    <w:bookmarkStart w:name="z1467" w:id="1454"/>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54"/>
    <w:bookmarkStart w:name="z1468" w:id="1455"/>
    <w:p>
      <w:pPr>
        <w:spacing w:after="0"/>
        <w:ind w:left="0"/>
        <w:jc w:val="both"/>
      </w:pPr>
      <w:r>
        <w:rPr>
          <w:rFonts w:ascii="Times New Roman"/>
          <w:b w:val="false"/>
          <w:i w:val="false"/>
          <w:color w:val="000000"/>
          <w:sz w:val="28"/>
        </w:rPr>
        <w:t>
      улица Алмалы 1, 2, 3, 4, 5, 6, 7, 8, 9, 10, 11, 12, 13, 14, 15, 16, 17, 18, 19, 20, 21, 22, 23, 24, 25, 26;</w:t>
      </w:r>
    </w:p>
    <w:bookmarkEnd w:id="1455"/>
    <w:bookmarkStart w:name="z1469" w:id="1456"/>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56"/>
    <w:bookmarkStart w:name="z1470" w:id="1457"/>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57"/>
    <w:bookmarkStart w:name="z1471" w:id="1458"/>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58"/>
    <w:bookmarkStart w:name="z1472" w:id="1459"/>
    <w:p>
      <w:pPr>
        <w:spacing w:after="0"/>
        <w:ind w:left="0"/>
        <w:jc w:val="both"/>
      </w:pPr>
      <w:r>
        <w:rPr>
          <w:rFonts w:ascii="Times New Roman"/>
          <w:b w:val="false"/>
          <w:i w:val="false"/>
          <w:color w:val="000000"/>
          <w:sz w:val="28"/>
        </w:rPr>
        <w:t>
      Избирательный участок № 512</w:t>
      </w:r>
    </w:p>
    <w:bookmarkEnd w:id="1459"/>
    <w:bookmarkStart w:name="z1473" w:id="1460"/>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60"/>
    <w:bookmarkStart w:name="z1474" w:id="1461"/>
    <w:p>
      <w:pPr>
        <w:spacing w:after="0"/>
        <w:ind w:left="0"/>
        <w:jc w:val="both"/>
      </w:pPr>
      <w:r>
        <w:rPr>
          <w:rFonts w:ascii="Times New Roman"/>
          <w:b w:val="false"/>
          <w:i w:val="false"/>
          <w:color w:val="000000"/>
          <w:sz w:val="28"/>
        </w:rPr>
        <w:t>
      Границы избирательного участка: село Булакты:</w:t>
      </w:r>
    </w:p>
    <w:bookmarkEnd w:id="1461"/>
    <w:bookmarkStart w:name="z1475" w:id="146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62"/>
    <w:bookmarkStart w:name="z1476" w:id="1463"/>
    <w:p>
      <w:pPr>
        <w:spacing w:after="0"/>
        <w:ind w:left="0"/>
        <w:jc w:val="both"/>
      </w:pPr>
      <w:r>
        <w:rPr>
          <w:rFonts w:ascii="Times New Roman"/>
          <w:b w:val="false"/>
          <w:i w:val="false"/>
          <w:color w:val="000000"/>
          <w:sz w:val="28"/>
        </w:rPr>
        <w:t>
      улица Диірмен 1, 2, 3, 4, 5, 6, 7, 8, 9, 10, 11, 12, 13, 14;</w:t>
      </w:r>
    </w:p>
    <w:bookmarkEnd w:id="1463"/>
    <w:bookmarkStart w:name="z1477" w:id="1464"/>
    <w:p>
      <w:pPr>
        <w:spacing w:after="0"/>
        <w:ind w:left="0"/>
        <w:jc w:val="both"/>
      </w:pPr>
      <w:r>
        <w:rPr>
          <w:rFonts w:ascii="Times New Roman"/>
          <w:b w:val="false"/>
          <w:i w:val="false"/>
          <w:color w:val="000000"/>
          <w:sz w:val="28"/>
        </w:rPr>
        <w:t>
      улица Барлық 1, 2, 3, 4, 5, 6, 7, 8, 9;</w:t>
      </w:r>
    </w:p>
    <w:bookmarkEnd w:id="1464"/>
    <w:bookmarkStart w:name="z1478" w:id="1465"/>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65"/>
    <w:bookmarkStart w:name="z1479" w:id="1466"/>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66"/>
    <w:bookmarkStart w:name="z1480" w:id="1467"/>
    <w:p>
      <w:pPr>
        <w:spacing w:after="0"/>
        <w:ind w:left="0"/>
        <w:jc w:val="both"/>
      </w:pPr>
      <w:r>
        <w:rPr>
          <w:rFonts w:ascii="Times New Roman"/>
          <w:b w:val="false"/>
          <w:i w:val="false"/>
          <w:color w:val="000000"/>
          <w:sz w:val="28"/>
        </w:rPr>
        <w:t>
      улица Жастар 1, 2, 3, 4, 5, 6, 7, 8, 9, 10, 11, 12, 13, 14, 15, 16, 17, 18, 19, 20, 21;</w:t>
      </w:r>
    </w:p>
    <w:bookmarkEnd w:id="1467"/>
    <w:bookmarkStart w:name="z1481" w:id="146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68"/>
    <w:bookmarkStart w:name="z1482" w:id="1469"/>
    <w:p>
      <w:pPr>
        <w:spacing w:after="0"/>
        <w:ind w:left="0"/>
        <w:jc w:val="both"/>
      </w:pPr>
      <w:r>
        <w:rPr>
          <w:rFonts w:ascii="Times New Roman"/>
          <w:b w:val="false"/>
          <w:i w:val="false"/>
          <w:color w:val="000000"/>
          <w:sz w:val="28"/>
        </w:rPr>
        <w:t>
      улица Көкбастау 1, 2, 3, 4, 5, 6, 7, 8, 9, 10;</w:t>
      </w:r>
    </w:p>
    <w:bookmarkEnd w:id="1469"/>
    <w:bookmarkStart w:name="z1483" w:id="1470"/>
    <w:p>
      <w:pPr>
        <w:spacing w:after="0"/>
        <w:ind w:left="0"/>
        <w:jc w:val="both"/>
      </w:pPr>
      <w:r>
        <w:rPr>
          <w:rFonts w:ascii="Times New Roman"/>
          <w:b w:val="false"/>
          <w:i w:val="false"/>
          <w:color w:val="000000"/>
          <w:sz w:val="28"/>
        </w:rPr>
        <w:t>
      улица Көкжар 1, 2, 3, 4, 5, 6, 7, 8, 9, 10, 11, 12, 13, 14, 15, 16, 17, 18, 19, 20, 21, 22;</w:t>
      </w:r>
    </w:p>
    <w:bookmarkEnd w:id="1470"/>
    <w:bookmarkStart w:name="z1484" w:id="1471"/>
    <w:p>
      <w:pPr>
        <w:spacing w:after="0"/>
        <w:ind w:left="0"/>
        <w:jc w:val="both"/>
      </w:pPr>
      <w:r>
        <w:rPr>
          <w:rFonts w:ascii="Times New Roman"/>
          <w:b w:val="false"/>
          <w:i w:val="false"/>
          <w:color w:val="000000"/>
          <w:sz w:val="28"/>
        </w:rPr>
        <w:t>
      улица Көктем 1, 2, 3, 4, 5, 6, 7, 8, 9, 10;</w:t>
      </w:r>
    </w:p>
    <w:bookmarkEnd w:id="1471"/>
    <w:bookmarkStart w:name="z1485" w:id="1472"/>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472"/>
    <w:bookmarkStart w:name="z1486" w:id="1473"/>
    <w:p>
      <w:pPr>
        <w:spacing w:after="0"/>
        <w:ind w:left="0"/>
        <w:jc w:val="both"/>
      </w:pPr>
      <w:r>
        <w:rPr>
          <w:rFonts w:ascii="Times New Roman"/>
          <w:b w:val="false"/>
          <w:i w:val="false"/>
          <w:color w:val="000000"/>
          <w:sz w:val="28"/>
        </w:rPr>
        <w:t>
      587 участок.</w:t>
      </w:r>
    </w:p>
    <w:bookmarkEnd w:id="1473"/>
    <w:bookmarkStart w:name="z1487" w:id="1474"/>
    <w:p>
      <w:pPr>
        <w:spacing w:after="0"/>
        <w:ind w:left="0"/>
        <w:jc w:val="both"/>
      </w:pPr>
      <w:r>
        <w:rPr>
          <w:rFonts w:ascii="Times New Roman"/>
          <w:b w:val="false"/>
          <w:i w:val="false"/>
          <w:color w:val="000000"/>
          <w:sz w:val="28"/>
        </w:rPr>
        <w:t>
      Избирательный участок № 513</w:t>
      </w:r>
    </w:p>
    <w:bookmarkEnd w:id="1474"/>
    <w:bookmarkStart w:name="z1488" w:id="1475"/>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75"/>
    <w:bookmarkStart w:name="z1489" w:id="1476"/>
    <w:p>
      <w:pPr>
        <w:spacing w:after="0"/>
        <w:ind w:left="0"/>
        <w:jc w:val="both"/>
      </w:pPr>
      <w:r>
        <w:rPr>
          <w:rFonts w:ascii="Times New Roman"/>
          <w:b w:val="false"/>
          <w:i w:val="false"/>
          <w:color w:val="000000"/>
          <w:sz w:val="28"/>
        </w:rPr>
        <w:t>
      Границы избирательного участка: село Булакты:</w:t>
      </w:r>
    </w:p>
    <w:bookmarkEnd w:id="1476"/>
    <w:bookmarkStart w:name="z1490" w:id="1477"/>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77"/>
    <w:bookmarkStart w:name="z1491" w:id="147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78"/>
    <w:bookmarkStart w:name="z1492" w:id="1479"/>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79"/>
    <w:bookmarkStart w:name="z1493" w:id="1480"/>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80"/>
    <w:bookmarkStart w:name="z1494" w:id="1481"/>
    <w:p>
      <w:pPr>
        <w:spacing w:after="0"/>
        <w:ind w:left="0"/>
        <w:jc w:val="both"/>
      </w:pPr>
      <w:r>
        <w:rPr>
          <w:rFonts w:ascii="Times New Roman"/>
          <w:b w:val="false"/>
          <w:i w:val="false"/>
          <w:color w:val="000000"/>
          <w:sz w:val="28"/>
        </w:rPr>
        <w:t>
      улица Тауелсіздік 1, 2, 3, 4, 5, 6, 7, 8, 9, 10;</w:t>
      </w:r>
    </w:p>
    <w:bookmarkEnd w:id="1481"/>
    <w:bookmarkStart w:name="z1495" w:id="1482"/>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82"/>
    <w:bookmarkStart w:name="z1496" w:id="1483"/>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483"/>
    <w:bookmarkStart w:name="z1497" w:id="1484"/>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484"/>
    <w:bookmarkStart w:name="z1498" w:id="1485"/>
    <w:p>
      <w:pPr>
        <w:spacing w:after="0"/>
        <w:ind w:left="0"/>
        <w:jc w:val="both"/>
      </w:pPr>
      <w:r>
        <w:rPr>
          <w:rFonts w:ascii="Times New Roman"/>
          <w:b w:val="false"/>
          <w:i w:val="false"/>
          <w:color w:val="000000"/>
          <w:sz w:val="28"/>
        </w:rPr>
        <w:t>
      улица Хан-Тәңірі 1, 2, 3, 4, 5, 6, 7, 8, 9, 10, 11, 12, 13, 14, 15, 16, 17;</w:t>
      </w:r>
    </w:p>
    <w:bookmarkEnd w:id="1485"/>
    <w:bookmarkStart w:name="z1499" w:id="1486"/>
    <w:p>
      <w:pPr>
        <w:spacing w:after="0"/>
        <w:ind w:left="0"/>
        <w:jc w:val="both"/>
      </w:pPr>
      <w:r>
        <w:rPr>
          <w:rFonts w:ascii="Times New Roman"/>
          <w:b w:val="false"/>
          <w:i w:val="false"/>
          <w:color w:val="000000"/>
          <w:sz w:val="28"/>
        </w:rPr>
        <w:t>
      улица Ынтымақ 1, 2, 3, 4, 5, 6, 7, 8, 9, 10, 11, 12, 13, 14;</w:t>
      </w:r>
    </w:p>
    <w:bookmarkEnd w:id="1486"/>
    <w:bookmarkStart w:name="z1500" w:id="1487"/>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487"/>
    <w:bookmarkStart w:name="z1501" w:id="1488"/>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488"/>
    <w:bookmarkStart w:name="z1502" w:id="1489"/>
    <w:p>
      <w:pPr>
        <w:spacing w:after="0"/>
        <w:ind w:left="0"/>
        <w:jc w:val="both"/>
      </w:pPr>
      <w:r>
        <w:rPr>
          <w:rFonts w:ascii="Times New Roman"/>
          <w:b w:val="false"/>
          <w:i w:val="false"/>
          <w:color w:val="000000"/>
          <w:sz w:val="28"/>
        </w:rPr>
        <w:t>
      Избирательный участок № 514</w:t>
      </w:r>
    </w:p>
    <w:bookmarkEnd w:id="1489"/>
    <w:bookmarkStart w:name="z1503" w:id="1490"/>
    <w:p>
      <w:pPr>
        <w:spacing w:after="0"/>
        <w:ind w:left="0"/>
        <w:jc w:val="both"/>
      </w:pPr>
      <w:r>
        <w:rPr>
          <w:rFonts w:ascii="Times New Roman"/>
          <w:b w:val="false"/>
          <w:i w:val="false"/>
          <w:color w:val="000000"/>
          <w:sz w:val="28"/>
        </w:rPr>
        <w:t>
      Центр избирательного участка: село Долан, улица Достық 28, здание коммунального государственного учреждения "Средняя школы имени К. Азербаева" государственного учреждения "Отдел образования по Карасайскому району Управления образования Алматинской области".</w:t>
      </w:r>
    </w:p>
    <w:bookmarkEnd w:id="1490"/>
    <w:bookmarkStart w:name="z1504" w:id="1491"/>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491"/>
    <w:bookmarkStart w:name="z1505" w:id="1492"/>
    <w:p>
      <w:pPr>
        <w:spacing w:after="0"/>
        <w:ind w:left="0"/>
        <w:jc w:val="both"/>
      </w:pPr>
      <w:r>
        <w:rPr>
          <w:rFonts w:ascii="Times New Roman"/>
          <w:b w:val="false"/>
          <w:i w:val="false"/>
          <w:color w:val="000000"/>
          <w:sz w:val="28"/>
        </w:rPr>
        <w:t>
      Избирательный участок № 515</w:t>
      </w:r>
    </w:p>
    <w:bookmarkEnd w:id="1492"/>
    <w:bookmarkStart w:name="z1506" w:id="1493"/>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493"/>
    <w:bookmarkStart w:name="z1507" w:id="1494"/>
    <w:p>
      <w:pPr>
        <w:spacing w:after="0"/>
        <w:ind w:left="0"/>
        <w:jc w:val="both"/>
      </w:pPr>
      <w:r>
        <w:rPr>
          <w:rFonts w:ascii="Times New Roman"/>
          <w:b w:val="false"/>
          <w:i w:val="false"/>
          <w:color w:val="000000"/>
          <w:sz w:val="28"/>
        </w:rPr>
        <w:t>
      Границы избирательного участка: село Кыргауылды:</w:t>
      </w:r>
    </w:p>
    <w:bookmarkEnd w:id="1494"/>
    <w:bookmarkStart w:name="z1508" w:id="1495"/>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495"/>
    <w:bookmarkStart w:name="z1509" w:id="1496"/>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496"/>
    <w:bookmarkStart w:name="z1510" w:id="1497"/>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97"/>
    <w:bookmarkStart w:name="z1511" w:id="1498"/>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98"/>
    <w:bookmarkStart w:name="z1512" w:id="1499"/>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499"/>
    <w:bookmarkStart w:name="z1513" w:id="1500"/>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500"/>
    <w:bookmarkStart w:name="z1514" w:id="1501"/>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501"/>
    <w:bookmarkStart w:name="z1515" w:id="1502"/>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02"/>
    <w:bookmarkStart w:name="z1516" w:id="1503"/>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503"/>
    <w:bookmarkStart w:name="z1517" w:id="1504"/>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504"/>
    <w:bookmarkStart w:name="z1518" w:id="1505"/>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505"/>
    <w:bookmarkStart w:name="z1519" w:id="1506"/>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506"/>
    <w:bookmarkStart w:name="z1520" w:id="1507"/>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507"/>
    <w:bookmarkStart w:name="z1521" w:id="1508"/>
    <w:p>
      <w:pPr>
        <w:spacing w:after="0"/>
        <w:ind w:left="0"/>
        <w:jc w:val="both"/>
      </w:pPr>
      <w:r>
        <w:rPr>
          <w:rFonts w:ascii="Times New Roman"/>
          <w:b w:val="false"/>
          <w:i w:val="false"/>
          <w:color w:val="000000"/>
          <w:sz w:val="28"/>
        </w:rPr>
        <w:t>
      улица Жарық 1, 2, 3, 4, 5, 6, 7, 8, 9, 10, 11, 12, 13, 14, 15, 16, 17, 18, 19, 20, 21, 22, 23, 24, 25, 26, 27, 28, 29, 30, 31, 32, 33, 34, 35, 36, 37, 38, 39, 40, 41, 42, 43, 44, 45, 46, 47, 48, 49, 50, 51, 52, 53, 54, 55, 56, 57, 58, 59, 60, 61, 62, 63, 64, 65, 66, 67, 68, 69, 70, 71, 72, 73, 74, 75, 76, 77, 78;</w:t>
      </w:r>
    </w:p>
    <w:bookmarkEnd w:id="1508"/>
    <w:bookmarkStart w:name="z1522" w:id="1509"/>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509"/>
    <w:bookmarkStart w:name="z1523" w:id="1510"/>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w:t>
      </w:r>
    </w:p>
    <w:bookmarkEnd w:id="1510"/>
    <w:bookmarkStart w:name="z1524" w:id="1511"/>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 45, 46, 47, 48, 49, 50, 51, 52, 53, 54, 55, 56, 57, 58, 59, 60, 61, 62, 63, 64, 65, 66, 67, 68, 69, 70, 71, 72;</w:t>
      </w:r>
    </w:p>
    <w:bookmarkEnd w:id="1511"/>
    <w:bookmarkStart w:name="z1525" w:id="1512"/>
    <w:p>
      <w:pPr>
        <w:spacing w:after="0"/>
        <w:ind w:left="0"/>
        <w:jc w:val="both"/>
      </w:pPr>
      <w:r>
        <w:rPr>
          <w:rFonts w:ascii="Times New Roman"/>
          <w:b w:val="false"/>
          <w:i w:val="false"/>
          <w:color w:val="000000"/>
          <w:sz w:val="28"/>
        </w:rPr>
        <w:t>
      улица Қыран 1, 2, 3, 4, 5, 6, 7, 8, 9, 10, 11, 12, 13, 14, 15, 16, 17, 18, 19, 20, 21, 22, 23, 24, 25, 26, 27, 28, 29;</w:t>
      </w:r>
    </w:p>
    <w:bookmarkEnd w:id="1512"/>
    <w:bookmarkStart w:name="z1526" w:id="1513"/>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 49, 50, 51, 52, 53, 54, 55, 56, 57, 58, 59, 60, 61, 62, 63, 64;</w:t>
      </w:r>
    </w:p>
    <w:bookmarkEnd w:id="1513"/>
    <w:bookmarkStart w:name="z1527" w:id="1514"/>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514"/>
    <w:bookmarkStart w:name="z1528" w:id="1515"/>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 51, 52, 53, 54, 55, 56, 57, 58, 59, 60, 61, 62, 63, 64;</w:t>
      </w:r>
    </w:p>
    <w:bookmarkEnd w:id="1515"/>
    <w:bookmarkStart w:name="z1529" w:id="1516"/>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w:t>
      </w:r>
    </w:p>
    <w:bookmarkEnd w:id="1516"/>
    <w:bookmarkStart w:name="z1530" w:id="1517"/>
    <w:p>
      <w:pPr>
        <w:spacing w:after="0"/>
        <w:ind w:left="0"/>
        <w:jc w:val="both"/>
      </w:pPr>
      <w:r>
        <w:rPr>
          <w:rFonts w:ascii="Times New Roman"/>
          <w:b w:val="false"/>
          <w:i w:val="false"/>
          <w:color w:val="000000"/>
          <w:sz w:val="28"/>
        </w:rPr>
        <w:t>
      улица Жетісу 1, 2, 3, 4, 5, 6, 7, 8, 9, 10, 11, 12, 13, 14, 15, 16, 17, 18, 19, 20, 21, 22, 23, 24, 25, 26, 27, 28, 29, 30, 31, 32;</w:t>
      </w:r>
    </w:p>
    <w:bookmarkEnd w:id="1517"/>
    <w:bookmarkStart w:name="z1531" w:id="1518"/>
    <w:p>
      <w:pPr>
        <w:spacing w:after="0"/>
        <w:ind w:left="0"/>
        <w:jc w:val="both"/>
      </w:pPr>
      <w:r>
        <w:rPr>
          <w:rFonts w:ascii="Times New Roman"/>
          <w:b w:val="false"/>
          <w:i w:val="false"/>
          <w:color w:val="000000"/>
          <w:sz w:val="28"/>
        </w:rPr>
        <w:t>
      улица Тамаша 1, 2, 3, 4, 5, 6, 7, 8, 9, 10, 11, 12, 13, 14, 15, 16, 17, 18, 19, 20, 21, 22, 23, 24, 25, 26;</w:t>
      </w:r>
    </w:p>
    <w:bookmarkEnd w:id="1518"/>
    <w:bookmarkStart w:name="z1532" w:id="1519"/>
    <w:p>
      <w:pPr>
        <w:spacing w:after="0"/>
        <w:ind w:left="0"/>
        <w:jc w:val="both"/>
      </w:pPr>
      <w:r>
        <w:rPr>
          <w:rFonts w:ascii="Times New Roman"/>
          <w:b w:val="false"/>
          <w:i w:val="false"/>
          <w:color w:val="000000"/>
          <w:sz w:val="28"/>
        </w:rPr>
        <w:t>
      улица Сарытау 1, 2, 3, 4, 5, 6, 7, 8, 9, 10, 11, 12, 13, 14, 15, 16, 17, 18, 19, 20, 21, 22, 23, 24, 25, 26, 27, 28, 29, 30, 31, 32, 33, 34, 35, 36, 37, 38, 39, 40, 41, 42, 43, 44, 45, 46, 47, 48, 49, 50, 51, 52;</w:t>
      </w:r>
    </w:p>
    <w:bookmarkEnd w:id="1519"/>
    <w:bookmarkStart w:name="z1533" w:id="152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520"/>
    <w:bookmarkStart w:name="z1534" w:id="1521"/>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21"/>
    <w:bookmarkStart w:name="z1535" w:id="1522"/>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22"/>
    <w:bookmarkStart w:name="z1536" w:id="1523"/>
    <w:p>
      <w:pPr>
        <w:spacing w:after="0"/>
        <w:ind w:left="0"/>
        <w:jc w:val="both"/>
      </w:pPr>
      <w:r>
        <w:rPr>
          <w:rFonts w:ascii="Times New Roman"/>
          <w:b w:val="false"/>
          <w:i w:val="false"/>
          <w:color w:val="000000"/>
          <w:sz w:val="28"/>
        </w:rPr>
        <w:t>
      улица Көлсай 1, 2, 3, 4, 5, 6, 7, 8, 9, 10, 11, 12, 13, 14, 15, 16, 17, 18, 19, 20;</w:t>
      </w:r>
    </w:p>
    <w:bookmarkEnd w:id="1523"/>
    <w:bookmarkStart w:name="z1537" w:id="1524"/>
    <w:p>
      <w:pPr>
        <w:spacing w:after="0"/>
        <w:ind w:left="0"/>
        <w:jc w:val="both"/>
      </w:pPr>
      <w:r>
        <w:rPr>
          <w:rFonts w:ascii="Times New Roman"/>
          <w:b w:val="false"/>
          <w:i w:val="false"/>
          <w:color w:val="000000"/>
          <w:sz w:val="28"/>
        </w:rPr>
        <w:t>
      улица Жетісай 1, 2, 3, 4, 5, 6, 7, 8, 9, 10, 11, 12, 13, 14, 15, 16, 17, 18, 19, 20, 21, 22, 23, 24, 25, 26, 27, 28, 29, 30, 31, 32, 33, 34;</w:t>
      </w:r>
    </w:p>
    <w:bookmarkEnd w:id="1524"/>
    <w:bookmarkStart w:name="z1538" w:id="1525"/>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525"/>
    <w:bookmarkStart w:name="z1539" w:id="1526"/>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526"/>
    <w:bookmarkStart w:name="z1540" w:id="1527"/>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w:t>
      </w:r>
    </w:p>
    <w:bookmarkEnd w:id="1527"/>
    <w:bookmarkStart w:name="z1541" w:id="1528"/>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528"/>
    <w:bookmarkStart w:name="z1542" w:id="1529"/>
    <w:p>
      <w:pPr>
        <w:spacing w:after="0"/>
        <w:ind w:left="0"/>
        <w:jc w:val="both"/>
      </w:pPr>
      <w:r>
        <w:rPr>
          <w:rFonts w:ascii="Times New Roman"/>
          <w:b w:val="false"/>
          <w:i w:val="false"/>
          <w:color w:val="000000"/>
          <w:sz w:val="28"/>
        </w:rPr>
        <w:t>
      Избирательный участок № 516</w:t>
      </w:r>
    </w:p>
    <w:bookmarkEnd w:id="1529"/>
    <w:bookmarkStart w:name="z1543" w:id="1530"/>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530"/>
    <w:bookmarkStart w:name="z1544" w:id="1531"/>
    <w:p>
      <w:pPr>
        <w:spacing w:after="0"/>
        <w:ind w:left="0"/>
        <w:jc w:val="both"/>
      </w:pPr>
      <w:r>
        <w:rPr>
          <w:rFonts w:ascii="Times New Roman"/>
          <w:b w:val="false"/>
          <w:i w:val="false"/>
          <w:color w:val="000000"/>
          <w:sz w:val="28"/>
        </w:rPr>
        <w:t>
      Границы избирательного участка: село Кыргауылды:</w:t>
      </w:r>
    </w:p>
    <w:bookmarkEnd w:id="1531"/>
    <w:bookmarkStart w:name="z1545" w:id="153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32"/>
    <w:bookmarkStart w:name="z1546" w:id="1533"/>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33"/>
    <w:bookmarkStart w:name="z1547" w:id="1534"/>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534"/>
    <w:bookmarkStart w:name="z1548" w:id="1535"/>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535"/>
    <w:bookmarkStart w:name="z1549" w:id="1536"/>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536"/>
    <w:bookmarkStart w:name="z1550" w:id="1537"/>
    <w:p>
      <w:pPr>
        <w:spacing w:after="0"/>
        <w:ind w:left="0"/>
        <w:jc w:val="both"/>
      </w:pPr>
      <w:r>
        <w:rPr>
          <w:rFonts w:ascii="Times New Roman"/>
          <w:b w:val="false"/>
          <w:i w:val="false"/>
          <w:color w:val="000000"/>
          <w:sz w:val="28"/>
        </w:rPr>
        <w:t>
      улица Байтерек 1, 2, 3, 4, 5, 6, 7, 8, 9, 10, 11, 12, 13, 14, 15;</w:t>
      </w:r>
    </w:p>
    <w:bookmarkEnd w:id="1537"/>
    <w:bookmarkStart w:name="z1551" w:id="1538"/>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538"/>
    <w:bookmarkStart w:name="z1552" w:id="1539"/>
    <w:p>
      <w:pPr>
        <w:spacing w:after="0"/>
        <w:ind w:left="0"/>
        <w:jc w:val="both"/>
      </w:pPr>
      <w:r>
        <w:rPr>
          <w:rFonts w:ascii="Times New Roman"/>
          <w:b w:val="false"/>
          <w:i w:val="false"/>
          <w:color w:val="000000"/>
          <w:sz w:val="28"/>
        </w:rPr>
        <w:t>
      Избирательный участок № 517</w:t>
      </w:r>
    </w:p>
    <w:bookmarkEnd w:id="1539"/>
    <w:bookmarkStart w:name="z1553" w:id="1540"/>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540"/>
    <w:bookmarkStart w:name="z1554" w:id="1541"/>
    <w:p>
      <w:pPr>
        <w:spacing w:after="0"/>
        <w:ind w:left="0"/>
        <w:jc w:val="both"/>
      </w:pPr>
      <w:r>
        <w:rPr>
          <w:rFonts w:ascii="Times New Roman"/>
          <w:b w:val="false"/>
          <w:i w:val="false"/>
          <w:color w:val="000000"/>
          <w:sz w:val="28"/>
        </w:rPr>
        <w:t>
      Границы избирательного участка: село Кыргауылды:</w:t>
      </w:r>
    </w:p>
    <w:bookmarkEnd w:id="1541"/>
    <w:bookmarkStart w:name="z1555" w:id="1542"/>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42"/>
    <w:bookmarkStart w:name="z1556" w:id="1543"/>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43"/>
    <w:bookmarkStart w:name="z1557" w:id="1544"/>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544"/>
    <w:bookmarkStart w:name="z1558" w:id="1545"/>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545"/>
    <w:bookmarkStart w:name="z1559" w:id="1546"/>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46"/>
    <w:bookmarkStart w:name="z1560" w:id="1547"/>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47"/>
    <w:bookmarkStart w:name="z1561" w:id="1548"/>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48"/>
    <w:bookmarkStart w:name="z1562" w:id="1549"/>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49"/>
    <w:bookmarkStart w:name="z1563" w:id="1550"/>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50"/>
    <w:bookmarkStart w:name="z1564" w:id="1551"/>
    <w:p>
      <w:pPr>
        <w:spacing w:after="0"/>
        <w:ind w:left="0"/>
        <w:jc w:val="both"/>
      </w:pPr>
      <w:r>
        <w:rPr>
          <w:rFonts w:ascii="Times New Roman"/>
          <w:b w:val="false"/>
          <w:i w:val="false"/>
          <w:color w:val="000000"/>
          <w:sz w:val="28"/>
        </w:rPr>
        <w:t>
      Избирательный участок № 518</w:t>
      </w:r>
    </w:p>
    <w:bookmarkEnd w:id="1551"/>
    <w:bookmarkStart w:name="z1565" w:id="1552"/>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52"/>
    <w:bookmarkStart w:name="z1566" w:id="1553"/>
    <w:p>
      <w:pPr>
        <w:spacing w:after="0"/>
        <w:ind w:left="0"/>
        <w:jc w:val="both"/>
      </w:pPr>
      <w:r>
        <w:rPr>
          <w:rFonts w:ascii="Times New Roman"/>
          <w:b w:val="false"/>
          <w:i w:val="false"/>
          <w:color w:val="000000"/>
          <w:sz w:val="28"/>
        </w:rPr>
        <w:t>
      Границы избирательного участка: село Жанатурмыс:</w:t>
      </w:r>
    </w:p>
    <w:bookmarkEnd w:id="1553"/>
    <w:bookmarkStart w:name="z1567" w:id="1554"/>
    <w:p>
      <w:pPr>
        <w:spacing w:after="0"/>
        <w:ind w:left="0"/>
        <w:jc w:val="both"/>
      </w:pPr>
      <w:r>
        <w:rPr>
          <w:rFonts w:ascii="Times New Roman"/>
          <w:b w:val="false"/>
          <w:i w:val="false"/>
          <w:color w:val="000000"/>
          <w:sz w:val="28"/>
        </w:rPr>
        <w:t>
      улица Д.Нурпеисова 1, 2, 3, 4, 5, 6, 7, 8, 9, 10, 11, 12, 13, 14, 15, 16, 17, 18, 19, 20, 21, 22, 23, 24, 25, 26, 27, 28, 29, 30, 31, 32, 33, 34, 35, 36, 37, 38, 39, 40, 41, 42, 43, 44, 45, 46, 47, 48, 49, 50, 51, 52, 53, 54, 55, 56, 57, 58, 59, 60, 61, 62, 63, 64, 65, 66, 67, 68, 69, 70, 71, 72, 73, 74, 75, 76, 77, 78, 79;</w:t>
      </w:r>
    </w:p>
    <w:bookmarkEnd w:id="1554"/>
    <w:bookmarkStart w:name="z1568" w:id="1555"/>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55"/>
    <w:bookmarkStart w:name="z1569" w:id="1556"/>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56"/>
    <w:bookmarkStart w:name="z1570" w:id="1557"/>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57"/>
    <w:bookmarkStart w:name="z1571" w:id="1558"/>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58"/>
    <w:bookmarkStart w:name="z1572" w:id="1559"/>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59"/>
    <w:bookmarkStart w:name="z1573" w:id="1560"/>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60"/>
    <w:bookmarkStart w:name="z1574" w:id="1561"/>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61"/>
    <w:bookmarkStart w:name="z1575" w:id="1562"/>
    <w:p>
      <w:pPr>
        <w:spacing w:after="0"/>
        <w:ind w:left="0"/>
        <w:jc w:val="both"/>
      </w:pPr>
      <w:r>
        <w:rPr>
          <w:rFonts w:ascii="Times New Roman"/>
          <w:b w:val="false"/>
          <w:i w:val="false"/>
          <w:color w:val="000000"/>
          <w:sz w:val="28"/>
        </w:rPr>
        <w:t>
      Избирательный участок № 519</w:t>
      </w:r>
    </w:p>
    <w:bookmarkEnd w:id="1562"/>
    <w:bookmarkStart w:name="z1576" w:id="1563"/>
    <w:p>
      <w:pPr>
        <w:spacing w:after="0"/>
        <w:ind w:left="0"/>
        <w:jc w:val="both"/>
      </w:pPr>
      <w:r>
        <w:rPr>
          <w:rFonts w:ascii="Times New Roman"/>
          <w:b w:val="false"/>
          <w:i w:val="false"/>
          <w:color w:val="000000"/>
          <w:sz w:val="28"/>
        </w:rPr>
        <w:t>
      Центр избирательного участка: село Жанатурмыс, улица Д. Нұрпеисова 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63"/>
    <w:bookmarkStart w:name="z1577" w:id="1564"/>
    <w:p>
      <w:pPr>
        <w:spacing w:after="0"/>
        <w:ind w:left="0"/>
        <w:jc w:val="both"/>
      </w:pPr>
      <w:r>
        <w:rPr>
          <w:rFonts w:ascii="Times New Roman"/>
          <w:b w:val="false"/>
          <w:i w:val="false"/>
          <w:color w:val="000000"/>
          <w:sz w:val="28"/>
        </w:rPr>
        <w:t>
      Границы избирательного участка: село Жанатурмыс:</w:t>
      </w:r>
    </w:p>
    <w:bookmarkEnd w:id="1564"/>
    <w:bookmarkStart w:name="z1578" w:id="1565"/>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65"/>
    <w:bookmarkStart w:name="z1579" w:id="1566"/>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66"/>
    <w:bookmarkStart w:name="z1580" w:id="1567"/>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67"/>
    <w:bookmarkStart w:name="z1581" w:id="1568"/>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68"/>
    <w:bookmarkStart w:name="z1582" w:id="1569"/>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69"/>
    <w:bookmarkStart w:name="z1583" w:id="1570"/>
    <w:p>
      <w:pPr>
        <w:spacing w:after="0"/>
        <w:ind w:left="0"/>
        <w:jc w:val="both"/>
      </w:pPr>
      <w:r>
        <w:rPr>
          <w:rFonts w:ascii="Times New Roman"/>
          <w:b w:val="false"/>
          <w:i w:val="false"/>
          <w:color w:val="000000"/>
          <w:sz w:val="28"/>
        </w:rPr>
        <w:t>
      улица Тастыөзек 1, 2, 3, 4, 5, 6, 7, 8, 9, 10, 11, 12, 13, 14, 15;</w:t>
      </w:r>
    </w:p>
    <w:bookmarkEnd w:id="1570"/>
    <w:bookmarkStart w:name="z1584" w:id="1571"/>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71"/>
    <w:bookmarkStart w:name="z1585" w:id="1572"/>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72"/>
    <w:bookmarkStart w:name="z1586" w:id="1573"/>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73"/>
    <w:bookmarkStart w:name="z1587" w:id="1574"/>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74"/>
    <w:bookmarkStart w:name="z1588" w:id="1575"/>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75"/>
    <w:bookmarkStart w:name="z1589" w:id="1576"/>
    <w:p>
      <w:pPr>
        <w:spacing w:after="0"/>
        <w:ind w:left="0"/>
        <w:jc w:val="both"/>
      </w:pPr>
      <w:r>
        <w:rPr>
          <w:rFonts w:ascii="Times New Roman"/>
          <w:b w:val="false"/>
          <w:i w:val="false"/>
          <w:color w:val="000000"/>
          <w:sz w:val="28"/>
        </w:rPr>
        <w:t>
      улица Үлгілі 1, 2, 3, 4, 5, 6, 7, 8, 9, 10, 11, 12, 13, 14, 15, 16, 17, 18;</w:t>
      </w:r>
    </w:p>
    <w:bookmarkEnd w:id="1576"/>
    <w:bookmarkStart w:name="z1590" w:id="1577"/>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77"/>
    <w:bookmarkStart w:name="z1591" w:id="1578"/>
    <w:p>
      <w:pPr>
        <w:spacing w:after="0"/>
        <w:ind w:left="0"/>
        <w:jc w:val="both"/>
      </w:pPr>
      <w:r>
        <w:rPr>
          <w:rFonts w:ascii="Times New Roman"/>
          <w:b w:val="false"/>
          <w:i w:val="false"/>
          <w:color w:val="000000"/>
          <w:sz w:val="28"/>
        </w:rPr>
        <w:t>
      улица Бейбітшілік 1, 2, 3, 4, 5, 6, 7, 8, 9, 10, 11, 12, 13, 14, 15;</w:t>
      </w:r>
    </w:p>
    <w:bookmarkEnd w:id="1578"/>
    <w:bookmarkStart w:name="z1592" w:id="1579"/>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79"/>
    <w:bookmarkStart w:name="z1593" w:id="1580"/>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580"/>
    <w:bookmarkStart w:name="z1594" w:id="1581"/>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581"/>
    <w:bookmarkStart w:name="z1595" w:id="1582"/>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82"/>
    <w:bookmarkStart w:name="z1596" w:id="1583"/>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583"/>
    <w:bookmarkStart w:name="z1597" w:id="1584"/>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584"/>
    <w:bookmarkStart w:name="z1598" w:id="1585"/>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85"/>
    <w:bookmarkStart w:name="z1599" w:id="1586"/>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586"/>
    <w:bookmarkStart w:name="z1600" w:id="1587"/>
    <w:p>
      <w:pPr>
        <w:spacing w:after="0"/>
        <w:ind w:left="0"/>
        <w:jc w:val="both"/>
      </w:pPr>
      <w:r>
        <w:rPr>
          <w:rFonts w:ascii="Times New Roman"/>
          <w:b w:val="false"/>
          <w:i w:val="false"/>
          <w:color w:val="000000"/>
          <w:sz w:val="28"/>
        </w:rPr>
        <w:t>
      Избирательный участок № 971</w:t>
      </w:r>
    </w:p>
    <w:bookmarkEnd w:id="1587"/>
    <w:bookmarkStart w:name="z1601" w:id="1588"/>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588"/>
    <w:bookmarkStart w:name="z1602" w:id="1589"/>
    <w:p>
      <w:pPr>
        <w:spacing w:after="0"/>
        <w:ind w:left="0"/>
        <w:jc w:val="both"/>
      </w:pPr>
      <w:r>
        <w:rPr>
          <w:rFonts w:ascii="Times New Roman"/>
          <w:b w:val="false"/>
          <w:i w:val="false"/>
          <w:color w:val="000000"/>
          <w:sz w:val="28"/>
        </w:rPr>
        <w:t>
      Границы избирательного участка: город Каскелен:</w:t>
      </w:r>
    </w:p>
    <w:bookmarkEnd w:id="1589"/>
    <w:bookmarkStart w:name="z1603" w:id="1590"/>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590"/>
    <w:bookmarkStart w:name="z1604" w:id="1591"/>
    <w:p>
      <w:pPr>
        <w:spacing w:after="0"/>
        <w:ind w:left="0"/>
        <w:jc w:val="both"/>
      </w:pPr>
      <w:r>
        <w:rPr>
          <w:rFonts w:ascii="Times New Roman"/>
          <w:b w:val="false"/>
          <w:i w:val="false"/>
          <w:color w:val="000000"/>
          <w:sz w:val="28"/>
        </w:rPr>
        <w:t>
      многоэтажные дома жилой комплекс Қарлығаш;</w:t>
      </w:r>
    </w:p>
    <w:bookmarkEnd w:id="1591"/>
    <w:bookmarkStart w:name="z1605" w:id="1592"/>
    <w:p>
      <w:pPr>
        <w:spacing w:after="0"/>
        <w:ind w:left="0"/>
        <w:jc w:val="both"/>
      </w:pPr>
      <w:r>
        <w:rPr>
          <w:rFonts w:ascii="Times New Roman"/>
          <w:b w:val="false"/>
          <w:i w:val="false"/>
          <w:color w:val="000000"/>
          <w:sz w:val="28"/>
        </w:rPr>
        <w:t>
      многоэтажные дома Ж.Жанғозина 75/1, 75/2, 75/3, 75/4, 75/5;</w:t>
      </w:r>
    </w:p>
    <w:bookmarkEnd w:id="1592"/>
    <w:bookmarkStart w:name="z1606" w:id="1593"/>
    <w:p>
      <w:pPr>
        <w:spacing w:after="0"/>
        <w:ind w:left="0"/>
        <w:jc w:val="both"/>
      </w:pPr>
      <w:r>
        <w:rPr>
          <w:rFonts w:ascii="Times New Roman"/>
          <w:b w:val="false"/>
          <w:i w:val="false"/>
          <w:color w:val="000000"/>
          <w:sz w:val="28"/>
        </w:rPr>
        <w:t>
      30-квартал.</w:t>
      </w:r>
    </w:p>
    <w:bookmarkEnd w:id="1593"/>
    <w:bookmarkStart w:name="z1607" w:id="1594"/>
    <w:p>
      <w:pPr>
        <w:spacing w:after="0"/>
        <w:ind w:left="0"/>
        <w:jc w:val="both"/>
      </w:pPr>
      <w:r>
        <w:rPr>
          <w:rFonts w:ascii="Times New Roman"/>
          <w:b w:val="false"/>
          <w:i w:val="false"/>
          <w:color w:val="000000"/>
          <w:sz w:val="28"/>
        </w:rPr>
        <w:t>
      Избирательный участок № 972</w:t>
      </w:r>
    </w:p>
    <w:bookmarkEnd w:id="1594"/>
    <w:bookmarkStart w:name="z1608" w:id="1595"/>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595"/>
    <w:bookmarkStart w:name="z1609" w:id="1596"/>
    <w:p>
      <w:pPr>
        <w:spacing w:after="0"/>
        <w:ind w:left="0"/>
        <w:jc w:val="both"/>
      </w:pPr>
      <w:r>
        <w:rPr>
          <w:rFonts w:ascii="Times New Roman"/>
          <w:b w:val="false"/>
          <w:i w:val="false"/>
          <w:color w:val="000000"/>
          <w:sz w:val="28"/>
        </w:rPr>
        <w:t>
      Границы избирательного участка: город Каскелен:</w:t>
      </w:r>
    </w:p>
    <w:bookmarkEnd w:id="1596"/>
    <w:bookmarkStart w:name="z1610" w:id="1597"/>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597"/>
    <w:bookmarkStart w:name="z1611" w:id="1598"/>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598"/>
    <w:bookmarkStart w:name="z1612" w:id="1599"/>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599"/>
    <w:bookmarkStart w:name="z1613" w:id="1600"/>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600"/>
    <w:bookmarkStart w:name="z1614" w:id="1601"/>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601"/>
    <w:bookmarkStart w:name="z1615" w:id="1602"/>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602"/>
    <w:bookmarkStart w:name="z1616" w:id="1603"/>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603"/>
    <w:bookmarkStart w:name="z1617" w:id="1604"/>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604"/>
    <w:bookmarkStart w:name="z1618" w:id="1605"/>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605"/>
    <w:bookmarkStart w:name="z1619" w:id="1606"/>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606"/>
    <w:bookmarkStart w:name="z1620" w:id="1607"/>
    <w:p>
      <w:pPr>
        <w:spacing w:after="0"/>
        <w:ind w:left="0"/>
        <w:jc w:val="both"/>
      </w:pPr>
      <w:r>
        <w:rPr>
          <w:rFonts w:ascii="Times New Roman"/>
          <w:b w:val="false"/>
          <w:i w:val="false"/>
          <w:color w:val="000000"/>
          <w:sz w:val="28"/>
        </w:rPr>
        <w:t>
      переулок Шапағат 1, 2, 3, 4, 5, 6, 7, 8, 9, 10, 11, 12, 13, 14, 15, 16, 17, 18, 19, 20.</w:t>
      </w:r>
    </w:p>
    <w:bookmarkEnd w:id="1607"/>
    <w:bookmarkStart w:name="z1621" w:id="1608"/>
    <w:p>
      <w:pPr>
        <w:spacing w:after="0"/>
        <w:ind w:left="0"/>
        <w:jc w:val="both"/>
      </w:pPr>
      <w:r>
        <w:rPr>
          <w:rFonts w:ascii="Times New Roman"/>
          <w:b w:val="false"/>
          <w:i w:val="false"/>
          <w:color w:val="000000"/>
          <w:sz w:val="28"/>
        </w:rPr>
        <w:t>
      Избирательный участок № 973</w:t>
      </w:r>
    </w:p>
    <w:bookmarkEnd w:id="1608"/>
    <w:bookmarkStart w:name="z1622" w:id="1609"/>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609"/>
    <w:bookmarkStart w:name="z1623" w:id="1610"/>
    <w:p>
      <w:pPr>
        <w:spacing w:after="0"/>
        <w:ind w:left="0"/>
        <w:jc w:val="both"/>
      </w:pPr>
      <w:r>
        <w:rPr>
          <w:rFonts w:ascii="Times New Roman"/>
          <w:b w:val="false"/>
          <w:i w:val="false"/>
          <w:color w:val="000000"/>
          <w:sz w:val="28"/>
        </w:rPr>
        <w:t>
      Границы избирательного участка: город Каскелен:</w:t>
      </w:r>
    </w:p>
    <w:bookmarkEnd w:id="1610"/>
    <w:bookmarkStart w:name="z1624" w:id="1611"/>
    <w:p>
      <w:pPr>
        <w:spacing w:after="0"/>
        <w:ind w:left="0"/>
        <w:jc w:val="both"/>
      </w:pPr>
      <w:r>
        <w:rPr>
          <w:rFonts w:ascii="Times New Roman"/>
          <w:b w:val="false"/>
          <w:i w:val="false"/>
          <w:color w:val="000000"/>
          <w:sz w:val="28"/>
        </w:rPr>
        <w:t>
      улица Үмбетәлі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11"/>
    <w:bookmarkStart w:name="z1625" w:id="1612"/>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612"/>
    <w:bookmarkStart w:name="z1626" w:id="1613"/>
    <w:p>
      <w:pPr>
        <w:spacing w:after="0"/>
        <w:ind w:left="0"/>
        <w:jc w:val="both"/>
      </w:pPr>
      <w:r>
        <w:rPr>
          <w:rFonts w:ascii="Times New Roman"/>
          <w:b w:val="false"/>
          <w:i w:val="false"/>
          <w:color w:val="000000"/>
          <w:sz w:val="28"/>
        </w:rPr>
        <w:t>
      улица С. Керімбекова 1, 2, 3, 4, 5, 6, 7, 8, 9, 10, 11, 12, 13, 14, 15, 16, 17, 18, 19, 20, 21, 22, 23, 24, 25, 26, 27, 28, 29, 30;</w:t>
      </w:r>
    </w:p>
    <w:bookmarkEnd w:id="1613"/>
    <w:bookmarkStart w:name="z1627" w:id="161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614"/>
    <w:bookmarkStart w:name="z1628" w:id="161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15"/>
    <w:bookmarkStart w:name="z1629" w:id="1616"/>
    <w:p>
      <w:pPr>
        <w:spacing w:after="0"/>
        <w:ind w:left="0"/>
        <w:jc w:val="both"/>
      </w:pPr>
      <w:r>
        <w:rPr>
          <w:rFonts w:ascii="Times New Roman"/>
          <w:b w:val="false"/>
          <w:i w:val="false"/>
          <w:color w:val="000000"/>
          <w:sz w:val="28"/>
        </w:rPr>
        <w:t>
      улица О. Жандосова 1, 2, 3, 4, 5, 6, 7, 8, 9, 10, 11, 12, 13, 14, 15;</w:t>
      </w:r>
    </w:p>
    <w:bookmarkEnd w:id="1616"/>
    <w:bookmarkStart w:name="z1630" w:id="1617"/>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617"/>
    <w:bookmarkStart w:name="z1631" w:id="1618"/>
    <w:p>
      <w:pPr>
        <w:spacing w:after="0"/>
        <w:ind w:left="0"/>
        <w:jc w:val="both"/>
      </w:pPr>
      <w:r>
        <w:rPr>
          <w:rFonts w:ascii="Times New Roman"/>
          <w:b w:val="false"/>
          <w:i w:val="false"/>
          <w:color w:val="000000"/>
          <w:sz w:val="28"/>
        </w:rPr>
        <w:t>
      улица Ақтас 1, 2, 3, 4, 5, 6, 7, 8, 9, 10, 11, 12, 13, 14, 15, 16, 17, 18, 19, 20;</w:t>
      </w:r>
    </w:p>
    <w:bookmarkEnd w:id="1618"/>
    <w:bookmarkStart w:name="z1632" w:id="1619"/>
    <w:p>
      <w:pPr>
        <w:spacing w:after="0"/>
        <w:ind w:left="0"/>
        <w:jc w:val="both"/>
      </w:pPr>
      <w:r>
        <w:rPr>
          <w:rFonts w:ascii="Times New Roman"/>
          <w:b w:val="false"/>
          <w:i w:val="false"/>
          <w:color w:val="000000"/>
          <w:sz w:val="28"/>
        </w:rPr>
        <w:t>
      улица Оқжетпес 1, 2, 3, 4, 5, 6, 7, 8, 9, 10, 11, 12, 13, 14, 15, 16, 17, 18, 19, 20;</w:t>
      </w:r>
    </w:p>
    <w:bookmarkEnd w:id="1619"/>
    <w:bookmarkStart w:name="z1633" w:id="1620"/>
    <w:p>
      <w:pPr>
        <w:spacing w:after="0"/>
        <w:ind w:left="0"/>
        <w:jc w:val="both"/>
      </w:pPr>
      <w:r>
        <w:rPr>
          <w:rFonts w:ascii="Times New Roman"/>
          <w:b w:val="false"/>
          <w:i w:val="false"/>
          <w:color w:val="000000"/>
          <w:sz w:val="28"/>
        </w:rPr>
        <w:t>
      улица Жартас 1, 2, 3, 4, 5, 6, 7, 8, 9, 10, 11, 12, 13, 14, 15, 16, 17, 18, 19, 20;</w:t>
      </w:r>
    </w:p>
    <w:bookmarkEnd w:id="1620"/>
    <w:bookmarkStart w:name="z1634" w:id="1621"/>
    <w:p>
      <w:pPr>
        <w:spacing w:after="0"/>
        <w:ind w:left="0"/>
        <w:jc w:val="both"/>
      </w:pPr>
      <w:r>
        <w:rPr>
          <w:rFonts w:ascii="Times New Roman"/>
          <w:b w:val="false"/>
          <w:i w:val="false"/>
          <w:color w:val="000000"/>
          <w:sz w:val="28"/>
        </w:rPr>
        <w:t>
      улица Ақсу 1, 2, 3, 4, 5, 6, 7, 8, 9, 10, 11, 12, 13, 14, 15, 16, 17, 18;</w:t>
      </w:r>
    </w:p>
    <w:bookmarkEnd w:id="1621"/>
    <w:bookmarkStart w:name="z1635" w:id="1622"/>
    <w:p>
      <w:pPr>
        <w:spacing w:after="0"/>
        <w:ind w:left="0"/>
        <w:jc w:val="both"/>
      </w:pPr>
      <w:r>
        <w:rPr>
          <w:rFonts w:ascii="Times New Roman"/>
          <w:b w:val="false"/>
          <w:i w:val="false"/>
          <w:color w:val="000000"/>
          <w:sz w:val="28"/>
        </w:rPr>
        <w:t>
      улица Көктас 1, 2, 3, 4, 5, 6, 7, 8, 9, 10, 11, 12, 13, 14, 15, 16, 17, 18, 19, 20, 21;</w:t>
      </w:r>
    </w:p>
    <w:bookmarkEnd w:id="1622"/>
    <w:bookmarkStart w:name="z1636" w:id="1623"/>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623"/>
    <w:bookmarkStart w:name="z1637" w:id="1624"/>
    <w:p>
      <w:pPr>
        <w:spacing w:after="0"/>
        <w:ind w:left="0"/>
        <w:jc w:val="both"/>
      </w:pPr>
      <w:r>
        <w:rPr>
          <w:rFonts w:ascii="Times New Roman"/>
          <w:b w:val="false"/>
          <w:i w:val="false"/>
          <w:color w:val="000000"/>
          <w:sz w:val="28"/>
        </w:rPr>
        <w:t>
      переулок С. Керімбекова 1, 2, 3, 4, 5, 6, 7, 8, 9, 10, 11, 12, 13, 14, 15, 16, 17;</w:t>
      </w:r>
    </w:p>
    <w:bookmarkEnd w:id="1624"/>
    <w:bookmarkStart w:name="z1638" w:id="1625"/>
    <w:p>
      <w:pPr>
        <w:spacing w:after="0"/>
        <w:ind w:left="0"/>
        <w:jc w:val="both"/>
      </w:pPr>
      <w:r>
        <w:rPr>
          <w:rFonts w:ascii="Times New Roman"/>
          <w:b w:val="false"/>
          <w:i w:val="false"/>
          <w:color w:val="000000"/>
          <w:sz w:val="28"/>
        </w:rPr>
        <w:t>
      переулок Шұбар құдық 1, 2, 3, 4, 5, 6, 7, 8, 9, 10, 11, 12, 13, 14, 15, 16, 17, 18, 19, 20;</w:t>
      </w:r>
    </w:p>
    <w:bookmarkEnd w:id="1625"/>
    <w:bookmarkStart w:name="z1639" w:id="1626"/>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626"/>
    <w:bookmarkStart w:name="z1640" w:id="1627"/>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627"/>
    <w:bookmarkStart w:name="z1641" w:id="1628"/>
    <w:p>
      <w:pPr>
        <w:spacing w:after="0"/>
        <w:ind w:left="0"/>
        <w:jc w:val="both"/>
      </w:pPr>
      <w:r>
        <w:rPr>
          <w:rFonts w:ascii="Times New Roman"/>
          <w:b w:val="false"/>
          <w:i w:val="false"/>
          <w:color w:val="000000"/>
          <w:sz w:val="28"/>
        </w:rPr>
        <w:t>
      Избирательный участок № 974</w:t>
      </w:r>
    </w:p>
    <w:bookmarkEnd w:id="1628"/>
    <w:bookmarkStart w:name="z1642" w:id="1629"/>
    <w:p>
      <w:pPr>
        <w:spacing w:after="0"/>
        <w:ind w:left="0"/>
        <w:jc w:val="both"/>
      </w:pPr>
      <w:r>
        <w:rPr>
          <w:rFonts w:ascii="Times New Roman"/>
          <w:b w:val="false"/>
          <w:i w:val="false"/>
          <w:color w:val="000000"/>
          <w:sz w:val="28"/>
        </w:rPr>
        <w:t>
      Центр избирательного участка: город Каскелен, улица Жангозина 48, здание коммунального государственного учреждения "Средняя школа имени К.Сатбаева"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629"/>
    <w:bookmarkStart w:name="z1643" w:id="1630"/>
    <w:p>
      <w:pPr>
        <w:spacing w:after="0"/>
        <w:ind w:left="0"/>
        <w:jc w:val="both"/>
      </w:pPr>
      <w:r>
        <w:rPr>
          <w:rFonts w:ascii="Times New Roman"/>
          <w:b w:val="false"/>
          <w:i w:val="false"/>
          <w:color w:val="000000"/>
          <w:sz w:val="28"/>
        </w:rPr>
        <w:t>
      Границы избирательного участка: город Каскелен:</w:t>
      </w:r>
    </w:p>
    <w:bookmarkEnd w:id="1630"/>
    <w:bookmarkStart w:name="z1644" w:id="1631"/>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631"/>
    <w:bookmarkStart w:name="z1645" w:id="1632"/>
    <w:p>
      <w:pPr>
        <w:spacing w:after="0"/>
        <w:ind w:left="0"/>
        <w:jc w:val="both"/>
      </w:pPr>
      <w:r>
        <w:rPr>
          <w:rFonts w:ascii="Times New Roman"/>
          <w:b w:val="false"/>
          <w:i w:val="false"/>
          <w:color w:val="000000"/>
          <w:sz w:val="28"/>
        </w:rPr>
        <w:t>
      Избирательный участок № 975</w:t>
      </w:r>
    </w:p>
    <w:bookmarkEnd w:id="1632"/>
    <w:bookmarkStart w:name="z1646" w:id="1633"/>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 Гуманитарно-Технический колледж".</w:t>
      </w:r>
    </w:p>
    <w:bookmarkEnd w:id="1633"/>
    <w:bookmarkStart w:name="z1647" w:id="1634"/>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634"/>
    <w:bookmarkStart w:name="z1648" w:id="1635"/>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635"/>
    <w:bookmarkStart w:name="z1649" w:id="1636"/>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636"/>
    <w:bookmarkStart w:name="z1650" w:id="1637"/>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637"/>
    <w:bookmarkStart w:name="z1651" w:id="1638"/>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638"/>
    <w:bookmarkStart w:name="z1652" w:id="1639"/>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639"/>
    <w:bookmarkStart w:name="z1653" w:id="1640"/>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640"/>
    <w:bookmarkStart w:name="z1654" w:id="1641"/>
    <w:p>
      <w:pPr>
        <w:spacing w:after="0"/>
        <w:ind w:left="0"/>
        <w:jc w:val="both"/>
      </w:pPr>
      <w:r>
        <w:rPr>
          <w:rFonts w:ascii="Times New Roman"/>
          <w:b w:val="false"/>
          <w:i w:val="false"/>
          <w:color w:val="000000"/>
          <w:sz w:val="28"/>
        </w:rPr>
        <w:t>
      Избирательный участок № 976.</w:t>
      </w:r>
    </w:p>
    <w:bookmarkEnd w:id="1641"/>
    <w:bookmarkStart w:name="z1655" w:id="1642"/>
    <w:p>
      <w:pPr>
        <w:spacing w:after="0"/>
        <w:ind w:left="0"/>
        <w:jc w:val="both"/>
      </w:pPr>
      <w:r>
        <w:rPr>
          <w:rFonts w:ascii="Times New Roman"/>
          <w:b w:val="false"/>
          <w:i w:val="false"/>
          <w:color w:val="000000"/>
          <w:sz w:val="28"/>
        </w:rPr>
        <w:t>
      Центр избирательного участка: 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(спортивный зал).</w:t>
      </w:r>
    </w:p>
    <w:bookmarkEnd w:id="1642"/>
    <w:bookmarkStart w:name="z1656" w:id="1643"/>
    <w:p>
      <w:pPr>
        <w:spacing w:after="0"/>
        <w:ind w:left="0"/>
        <w:jc w:val="both"/>
      </w:pPr>
      <w:r>
        <w:rPr>
          <w:rFonts w:ascii="Times New Roman"/>
          <w:b w:val="false"/>
          <w:i w:val="false"/>
          <w:color w:val="000000"/>
          <w:sz w:val="28"/>
        </w:rPr>
        <w:t>
      Границы избирательного участка: село Кемертоган:</w:t>
      </w:r>
    </w:p>
    <w:bookmarkEnd w:id="1643"/>
    <w:bookmarkStart w:name="z1657" w:id="1644"/>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44"/>
    <w:bookmarkStart w:name="z1658" w:id="1645"/>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45"/>
    <w:bookmarkStart w:name="z1659" w:id="1646"/>
    <w:p>
      <w:pPr>
        <w:spacing w:after="0"/>
        <w:ind w:left="0"/>
        <w:jc w:val="both"/>
      </w:pPr>
      <w:r>
        <w:rPr>
          <w:rFonts w:ascii="Times New Roman"/>
          <w:b w:val="false"/>
          <w:i w:val="false"/>
          <w:color w:val="000000"/>
          <w:sz w:val="28"/>
        </w:rPr>
        <w:t>
      улица Таусамалы 1, 2, 3, 4, 5, 6, 7, 8, 9, 10;</w:t>
      </w:r>
    </w:p>
    <w:bookmarkEnd w:id="1646"/>
    <w:bookmarkStart w:name="z1660" w:id="164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647"/>
    <w:bookmarkStart w:name="z1661" w:id="1648"/>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48"/>
    <w:bookmarkStart w:name="z1662" w:id="1649"/>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649"/>
    <w:bookmarkStart w:name="z1663" w:id="1650"/>
    <w:p>
      <w:pPr>
        <w:spacing w:after="0"/>
        <w:ind w:left="0"/>
        <w:jc w:val="both"/>
      </w:pPr>
      <w:r>
        <w:rPr>
          <w:rFonts w:ascii="Times New Roman"/>
          <w:b w:val="false"/>
          <w:i w:val="false"/>
          <w:color w:val="000000"/>
          <w:sz w:val="28"/>
        </w:rPr>
        <w:t xml:space="preserve">
      улица Көкжиек 1, 2, 3, 4, 5, 6, 7, 8, 9; </w:t>
      </w:r>
    </w:p>
    <w:bookmarkEnd w:id="1650"/>
    <w:bookmarkStart w:name="z1664" w:id="1651"/>
    <w:p>
      <w:pPr>
        <w:spacing w:after="0"/>
        <w:ind w:left="0"/>
        <w:jc w:val="both"/>
      </w:pPr>
      <w:r>
        <w:rPr>
          <w:rFonts w:ascii="Times New Roman"/>
          <w:b w:val="false"/>
          <w:i w:val="false"/>
          <w:color w:val="000000"/>
          <w:sz w:val="28"/>
        </w:rPr>
        <w:t>
      кварталы: 1, 2, 5, 6, 7, 8, 17, 18;</w:t>
      </w:r>
    </w:p>
    <w:bookmarkEnd w:id="1651"/>
    <w:bookmarkStart w:name="z1665" w:id="1652"/>
    <w:p>
      <w:pPr>
        <w:spacing w:after="0"/>
        <w:ind w:left="0"/>
        <w:jc w:val="both"/>
      </w:pPr>
      <w:r>
        <w:rPr>
          <w:rFonts w:ascii="Times New Roman"/>
          <w:b w:val="false"/>
          <w:i w:val="false"/>
          <w:color w:val="000000"/>
          <w:sz w:val="28"/>
        </w:rPr>
        <w:t>
      садоводческие общества: Таңдаулы Сенім 1, Алаш Орда.</w:t>
      </w:r>
    </w:p>
    <w:bookmarkEnd w:id="1652"/>
    <w:bookmarkStart w:name="z1666" w:id="1653"/>
    <w:p>
      <w:pPr>
        <w:spacing w:after="0"/>
        <w:ind w:left="0"/>
        <w:jc w:val="both"/>
      </w:pPr>
      <w:r>
        <w:rPr>
          <w:rFonts w:ascii="Times New Roman"/>
          <w:b w:val="false"/>
          <w:i w:val="false"/>
          <w:color w:val="000000"/>
          <w:sz w:val="28"/>
        </w:rPr>
        <w:t>
      Избирательный участок № 977</w:t>
      </w:r>
    </w:p>
    <w:bookmarkEnd w:id="1653"/>
    <w:bookmarkStart w:name="z1667" w:id="1654"/>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М.Маметовой" государственного учреждения "Отдел образования по Карасайскому району управления образования Алматинской области" (фойе, левое крыло).</w:t>
      </w:r>
    </w:p>
    <w:bookmarkEnd w:id="1654"/>
    <w:bookmarkStart w:name="z1668" w:id="1655"/>
    <w:p>
      <w:pPr>
        <w:spacing w:after="0"/>
        <w:ind w:left="0"/>
        <w:jc w:val="both"/>
      </w:pPr>
      <w:r>
        <w:rPr>
          <w:rFonts w:ascii="Times New Roman"/>
          <w:b w:val="false"/>
          <w:i w:val="false"/>
          <w:color w:val="000000"/>
          <w:sz w:val="28"/>
        </w:rPr>
        <w:t xml:space="preserve">
      Границы избирательного участка: село Коксай: </w:t>
      </w:r>
    </w:p>
    <w:bookmarkEnd w:id="1655"/>
    <w:bookmarkStart w:name="z1669" w:id="1656"/>
    <w:p>
      <w:pPr>
        <w:spacing w:after="0"/>
        <w:ind w:left="0"/>
        <w:jc w:val="both"/>
      </w:pPr>
      <w:r>
        <w:rPr>
          <w:rFonts w:ascii="Times New Roman"/>
          <w:b w:val="false"/>
          <w:i w:val="false"/>
          <w:color w:val="000000"/>
          <w:sz w:val="28"/>
        </w:rPr>
        <w:t>
      улица К. Кожабекова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56"/>
    <w:bookmarkStart w:name="z1670" w:id="1657"/>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57"/>
    <w:bookmarkStart w:name="z1671" w:id="1658"/>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58"/>
    <w:bookmarkStart w:name="z1672" w:id="1659"/>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59"/>
    <w:bookmarkStart w:name="z1673" w:id="1660"/>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 55, 56, 57, 58, 59, 60, 61, 62, 63, 64, 65, 66, 67, 68, 69, 70, 71, 72, 73, 74, 75, 76, 77, 78, 79, 80, 81, 82, 83, 84, 85, 86, 87;</w:t>
      </w:r>
    </w:p>
    <w:bookmarkEnd w:id="1660"/>
    <w:bookmarkStart w:name="z1674" w:id="1661"/>
    <w:p>
      <w:pPr>
        <w:spacing w:after="0"/>
        <w:ind w:left="0"/>
        <w:jc w:val="both"/>
      </w:pPr>
      <w:r>
        <w:rPr>
          <w:rFonts w:ascii="Times New Roman"/>
          <w:b w:val="false"/>
          <w:i w:val="false"/>
          <w:color w:val="000000"/>
          <w:sz w:val="28"/>
        </w:rPr>
        <w:t>
      улица Наурызбая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61"/>
    <w:bookmarkStart w:name="z1675" w:id="1662"/>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w:t>
      </w:r>
    </w:p>
    <w:bookmarkEnd w:id="1662"/>
    <w:bookmarkStart w:name="z1676" w:id="166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63"/>
    <w:bookmarkStart w:name="z1677" w:id="1664"/>
    <w:p>
      <w:pPr>
        <w:spacing w:after="0"/>
        <w:ind w:left="0"/>
        <w:jc w:val="both"/>
      </w:pPr>
      <w:r>
        <w:rPr>
          <w:rFonts w:ascii="Times New Roman"/>
          <w:b w:val="false"/>
          <w:i w:val="false"/>
          <w:color w:val="000000"/>
          <w:sz w:val="28"/>
        </w:rPr>
        <w:t>
      Избирательный участок № 978</w:t>
      </w:r>
    </w:p>
    <w:bookmarkEnd w:id="1664"/>
    <w:bookmarkStart w:name="z1678" w:id="1665"/>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65"/>
    <w:bookmarkStart w:name="z1679" w:id="1666"/>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1666"/>
    <w:bookmarkStart w:name="z1680" w:id="1667"/>
    <w:p>
      <w:pPr>
        <w:spacing w:after="0"/>
        <w:ind w:left="0"/>
        <w:jc w:val="both"/>
      </w:pPr>
      <w:r>
        <w:rPr>
          <w:rFonts w:ascii="Times New Roman"/>
          <w:b w:val="false"/>
          <w:i w:val="false"/>
          <w:color w:val="000000"/>
          <w:sz w:val="28"/>
        </w:rPr>
        <w:t>
      улица Жазық 1, 2, 3, 4, 5, 6, 7, 8, 9, 10, 11, 12;</w:t>
      </w:r>
    </w:p>
    <w:bookmarkEnd w:id="1667"/>
    <w:bookmarkStart w:name="z1681" w:id="1668"/>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68"/>
    <w:bookmarkStart w:name="z1682" w:id="1669"/>
    <w:p>
      <w:pPr>
        <w:spacing w:after="0"/>
        <w:ind w:left="0"/>
        <w:jc w:val="both"/>
      </w:pPr>
      <w:r>
        <w:rPr>
          <w:rFonts w:ascii="Times New Roman"/>
          <w:b w:val="false"/>
          <w:i w:val="false"/>
          <w:color w:val="000000"/>
          <w:sz w:val="28"/>
        </w:rPr>
        <w:t>
      улица Үлгілі 1, 2, 3, 4, 5, 6, 7, 8, 9, 10, 11, 12, 13, 14, 15, 16;</w:t>
      </w:r>
    </w:p>
    <w:bookmarkEnd w:id="1669"/>
    <w:bookmarkStart w:name="z1683" w:id="1670"/>
    <w:p>
      <w:pPr>
        <w:spacing w:after="0"/>
        <w:ind w:left="0"/>
        <w:jc w:val="both"/>
      </w:pPr>
      <w:r>
        <w:rPr>
          <w:rFonts w:ascii="Times New Roman"/>
          <w:b w:val="false"/>
          <w:i w:val="false"/>
          <w:color w:val="000000"/>
          <w:sz w:val="28"/>
        </w:rPr>
        <w:t>
      улица Әдемі 1, 2, 3, 4, 5, 6, 7, 8, 9, 10, 11, 12, 13, 14, 15, 16, 17, 18, 19, 20, 21, 22, 23, 24;</w:t>
      </w:r>
    </w:p>
    <w:bookmarkEnd w:id="1670"/>
    <w:bookmarkStart w:name="z1684" w:id="1671"/>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71"/>
    <w:bookmarkStart w:name="z1685" w:id="1672"/>
    <w:p>
      <w:pPr>
        <w:spacing w:after="0"/>
        <w:ind w:left="0"/>
        <w:jc w:val="both"/>
      </w:pPr>
      <w:r>
        <w:rPr>
          <w:rFonts w:ascii="Times New Roman"/>
          <w:b w:val="false"/>
          <w:i w:val="false"/>
          <w:color w:val="000000"/>
          <w:sz w:val="28"/>
        </w:rPr>
        <w:t>
      улица Байқоныр 1, 2, 3, 4, 5, 6, 7, 8, 9, 10, 11, 12, 13, 14, 15, 16, 17, 18, 19, 20, 21, 22, 23, 24, 25;</w:t>
      </w:r>
    </w:p>
    <w:bookmarkEnd w:id="1672"/>
    <w:bookmarkStart w:name="z1686" w:id="1673"/>
    <w:p>
      <w:pPr>
        <w:spacing w:after="0"/>
        <w:ind w:left="0"/>
        <w:jc w:val="both"/>
      </w:pPr>
      <w:r>
        <w:rPr>
          <w:rFonts w:ascii="Times New Roman"/>
          <w:b w:val="false"/>
          <w:i w:val="false"/>
          <w:color w:val="000000"/>
          <w:sz w:val="28"/>
        </w:rPr>
        <w:t>
      улица Береке 1, 2, 3, 4, 5, 6, 7, 8, 9, 10;</w:t>
      </w:r>
    </w:p>
    <w:bookmarkEnd w:id="1673"/>
    <w:bookmarkStart w:name="z1687" w:id="167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74"/>
    <w:bookmarkStart w:name="z1688" w:id="1675"/>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75"/>
    <w:bookmarkStart w:name="z1689" w:id="1676"/>
    <w:p>
      <w:pPr>
        <w:spacing w:after="0"/>
        <w:ind w:left="0"/>
        <w:jc w:val="both"/>
      </w:pPr>
      <w:r>
        <w:rPr>
          <w:rFonts w:ascii="Times New Roman"/>
          <w:b w:val="false"/>
          <w:i w:val="false"/>
          <w:color w:val="000000"/>
          <w:sz w:val="28"/>
        </w:rPr>
        <w:t>
      улица М. Мәметова 1, 2, 3, 4, 5, 6, 7, 8, 9, 10;</w:t>
      </w:r>
    </w:p>
    <w:bookmarkEnd w:id="1676"/>
    <w:bookmarkStart w:name="z1690" w:id="1677"/>
    <w:p>
      <w:pPr>
        <w:spacing w:after="0"/>
        <w:ind w:left="0"/>
        <w:jc w:val="both"/>
      </w:pPr>
      <w:r>
        <w:rPr>
          <w:rFonts w:ascii="Times New Roman"/>
          <w:b w:val="false"/>
          <w:i w:val="false"/>
          <w:color w:val="000000"/>
          <w:sz w:val="28"/>
        </w:rPr>
        <w:t>
      переулок Самал 1, 2, 3, 4, 5;</w:t>
      </w:r>
    </w:p>
    <w:bookmarkEnd w:id="1677"/>
    <w:bookmarkStart w:name="z1691" w:id="1678"/>
    <w:p>
      <w:pPr>
        <w:spacing w:after="0"/>
        <w:ind w:left="0"/>
        <w:jc w:val="both"/>
      </w:pPr>
      <w:r>
        <w:rPr>
          <w:rFonts w:ascii="Times New Roman"/>
          <w:b w:val="false"/>
          <w:i w:val="false"/>
          <w:color w:val="000000"/>
          <w:sz w:val="28"/>
        </w:rPr>
        <w:t>
      переулок Саз 1, 2, 3, 4, 5;</w:t>
      </w:r>
    </w:p>
    <w:bookmarkEnd w:id="1678"/>
    <w:bookmarkStart w:name="z1692" w:id="1679"/>
    <w:p>
      <w:pPr>
        <w:spacing w:after="0"/>
        <w:ind w:left="0"/>
        <w:jc w:val="both"/>
      </w:pPr>
      <w:r>
        <w:rPr>
          <w:rFonts w:ascii="Times New Roman"/>
          <w:b w:val="false"/>
          <w:i w:val="false"/>
          <w:color w:val="000000"/>
          <w:sz w:val="28"/>
        </w:rPr>
        <w:t>
      садоводческие общества: АКХ Дружба, ПКСТ Ай-молдир;</w:t>
      </w:r>
    </w:p>
    <w:bookmarkEnd w:id="1679"/>
    <w:bookmarkStart w:name="z1693" w:id="1680"/>
    <w:p>
      <w:pPr>
        <w:spacing w:after="0"/>
        <w:ind w:left="0"/>
        <w:jc w:val="both"/>
      </w:pPr>
      <w:r>
        <w:rPr>
          <w:rFonts w:ascii="Times New Roman"/>
          <w:b w:val="false"/>
          <w:i w:val="false"/>
          <w:color w:val="000000"/>
          <w:sz w:val="28"/>
        </w:rPr>
        <w:t>
      учетный квартал 028.</w:t>
      </w:r>
    </w:p>
    <w:bookmarkEnd w:id="1680"/>
    <w:bookmarkStart w:name="z1694" w:id="1681"/>
    <w:p>
      <w:pPr>
        <w:spacing w:after="0"/>
        <w:ind w:left="0"/>
        <w:jc w:val="both"/>
      </w:pPr>
      <w:r>
        <w:rPr>
          <w:rFonts w:ascii="Times New Roman"/>
          <w:b w:val="false"/>
          <w:i w:val="false"/>
          <w:color w:val="000000"/>
          <w:sz w:val="28"/>
        </w:rPr>
        <w:t>
      Избирательный участок № 979</w:t>
      </w:r>
    </w:p>
    <w:bookmarkEnd w:id="1681"/>
    <w:bookmarkStart w:name="z1695" w:id="1682"/>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682"/>
    <w:bookmarkStart w:name="z1696" w:id="1683"/>
    <w:p>
      <w:pPr>
        <w:spacing w:after="0"/>
        <w:ind w:left="0"/>
        <w:jc w:val="both"/>
      </w:pPr>
      <w:r>
        <w:rPr>
          <w:rFonts w:ascii="Times New Roman"/>
          <w:b w:val="false"/>
          <w:i w:val="false"/>
          <w:color w:val="000000"/>
          <w:sz w:val="28"/>
        </w:rPr>
        <w:t>
      Границы избирательного участка: село Жамбыл:</w:t>
      </w:r>
    </w:p>
    <w:bookmarkEnd w:id="1683"/>
    <w:bookmarkStart w:name="z1697" w:id="1684"/>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684"/>
    <w:bookmarkStart w:name="z1698" w:id="1685"/>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685"/>
    <w:bookmarkStart w:name="z1699" w:id="1686"/>
    <w:p>
      <w:pPr>
        <w:spacing w:after="0"/>
        <w:ind w:left="0"/>
        <w:jc w:val="both"/>
      </w:pPr>
      <w:r>
        <w:rPr>
          <w:rFonts w:ascii="Times New Roman"/>
          <w:b w:val="false"/>
          <w:i w:val="false"/>
          <w:color w:val="000000"/>
          <w:sz w:val="28"/>
        </w:rPr>
        <w:t>
      улица С. Сейфуллина 1, 2, 3, 4, 5, 6, 7, 8, 9, 10, 11, 12, 13, 14, 15, 16, 17;</w:t>
      </w:r>
    </w:p>
    <w:bookmarkEnd w:id="1686"/>
    <w:bookmarkStart w:name="z1700" w:id="1687"/>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687"/>
    <w:bookmarkStart w:name="z1701" w:id="1688"/>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688"/>
    <w:bookmarkStart w:name="z1702" w:id="1689"/>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89"/>
    <w:bookmarkStart w:name="z1703" w:id="1690"/>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90"/>
    <w:bookmarkStart w:name="z1704" w:id="169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w:t>
      </w:r>
    </w:p>
    <w:bookmarkEnd w:id="1691"/>
    <w:bookmarkStart w:name="z1705" w:id="1692"/>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92"/>
    <w:bookmarkStart w:name="z1706" w:id="1693"/>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93"/>
    <w:bookmarkStart w:name="z1707" w:id="1694"/>
    <w:p>
      <w:pPr>
        <w:spacing w:after="0"/>
        <w:ind w:left="0"/>
        <w:jc w:val="both"/>
      </w:pPr>
      <w:r>
        <w:rPr>
          <w:rFonts w:ascii="Times New Roman"/>
          <w:b w:val="false"/>
          <w:i w:val="false"/>
          <w:color w:val="000000"/>
          <w:sz w:val="28"/>
        </w:rPr>
        <w:t>
      улица А. Молдагуловой 1, 2, 3, 4, 5, 6, 7, 8, 9, 10, 11, 12, 13, 14, 15;</w:t>
      </w:r>
    </w:p>
    <w:bookmarkEnd w:id="1694"/>
    <w:bookmarkStart w:name="z1708" w:id="1695"/>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695"/>
    <w:bookmarkStart w:name="z1709" w:id="1696"/>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696"/>
    <w:bookmarkStart w:name="z1710" w:id="1697"/>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697"/>
    <w:bookmarkStart w:name="z1711" w:id="1698"/>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698"/>
    <w:bookmarkStart w:name="z1712" w:id="1699"/>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699"/>
    <w:bookmarkStart w:name="z1713" w:id="1700"/>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00"/>
    <w:bookmarkStart w:name="z1714" w:id="1701"/>
    <w:p>
      <w:pPr>
        <w:spacing w:after="0"/>
        <w:ind w:left="0"/>
        <w:jc w:val="both"/>
      </w:pPr>
      <w:r>
        <w:rPr>
          <w:rFonts w:ascii="Times New Roman"/>
          <w:b w:val="false"/>
          <w:i w:val="false"/>
          <w:color w:val="000000"/>
          <w:sz w:val="28"/>
        </w:rPr>
        <w:t>
      производственное хазяйство КИЗ Рахат;</w:t>
      </w:r>
    </w:p>
    <w:bookmarkEnd w:id="1701"/>
    <w:bookmarkStart w:name="z1715" w:id="1702"/>
    <w:p>
      <w:pPr>
        <w:spacing w:after="0"/>
        <w:ind w:left="0"/>
        <w:jc w:val="both"/>
      </w:pPr>
      <w:r>
        <w:rPr>
          <w:rFonts w:ascii="Times New Roman"/>
          <w:b w:val="false"/>
          <w:i w:val="false"/>
          <w:color w:val="000000"/>
          <w:sz w:val="28"/>
        </w:rPr>
        <w:t xml:space="preserve">
      садоводческие общества: Рахат-2, Оркен, Казакстан-2030. </w:t>
      </w:r>
    </w:p>
    <w:bookmarkEnd w:id="1702"/>
    <w:bookmarkStart w:name="z1716" w:id="1703"/>
    <w:p>
      <w:pPr>
        <w:spacing w:after="0"/>
        <w:ind w:left="0"/>
        <w:jc w:val="both"/>
      </w:pPr>
      <w:r>
        <w:rPr>
          <w:rFonts w:ascii="Times New Roman"/>
          <w:b w:val="false"/>
          <w:i w:val="false"/>
          <w:color w:val="000000"/>
          <w:sz w:val="28"/>
        </w:rPr>
        <w:t>
      Избирательный участок № 986.</w:t>
      </w:r>
    </w:p>
    <w:bookmarkEnd w:id="1703"/>
    <w:bookmarkStart w:name="z1717" w:id="1704"/>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04"/>
    <w:bookmarkStart w:name="z1718" w:id="1705"/>
    <w:p>
      <w:pPr>
        <w:spacing w:after="0"/>
        <w:ind w:left="0"/>
        <w:jc w:val="both"/>
      </w:pPr>
      <w:r>
        <w:rPr>
          <w:rFonts w:ascii="Times New Roman"/>
          <w:b w:val="false"/>
          <w:i w:val="false"/>
          <w:color w:val="000000"/>
          <w:sz w:val="28"/>
        </w:rPr>
        <w:t>
      Границы избирательного участка: город Каскелен:</w:t>
      </w:r>
    </w:p>
    <w:bookmarkEnd w:id="1705"/>
    <w:bookmarkStart w:name="z1719" w:id="1706"/>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