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c756" w14:textId="486c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Карасайского районного маслихата от 21 августа 2019 года № 45-6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Карасайском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6 сентября 2022 года № 24-6. Зарегистрировано в Министерстве юстиции Республики Казахстан 7 сентября 2022 года № 29435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Карасайского районного маслихата "О повышении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Карасайском районе" от 21 августа 2019 года №45-6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5223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