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1f88" w14:textId="93e1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Места размещения нестационарных торговых объектов на территории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19 мая 2022 года № 175. Зарегистрировано в Министерстве юстиции Республики Казахстан 25 мая 2022 года № 28214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пунктом 50-1 Правил внутренней торговли, утвержденных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11148), акимат Илийского района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Илийского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Илийского района Алматинской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Илийского района от 19 мая 2022 года № 175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(квадратных метра)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Боралдай, улица Алатау, с правой стороны домов № 55, 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"Кайсар"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Жетыген, с левой стороны трассы "Алматы-Жетыген"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М.Туймебаева, улица Алматинская, с левой стороны магазина "Лидер"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фирменных магазинов "Алатау-Кус"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Н.Тлендиева, трасса "Байсерке-Шиликемер-Чапай", напротив здания автомобильной мойки "Berish"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