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4d14" w14:textId="bca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 марта 2022 года № 64. Зарегистрировано в Министерстве юстиции Республики Казахстан 10 марта 2022 года № 27055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акимат Илийского района Алматинской области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Илийского района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Илийского района Алматинской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1 марта 2022 года № 64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Илийского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Жаугашты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 Тлендиева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М.Түймебаева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Жапек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КазЦИК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