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4efb" w14:textId="6bb4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Енбекшиказахского района Алматинской области от 5 июля 2022 года № 09-01. Зарегистрировано в Министерстве юстиции Республики Казахстан 12 июля 2022 года № 28780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города Есик, Каратурыкского сельского округа Енбекшиказахского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государственного учреждения "Аппарат акима Енбекшиказахского района".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