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48c5" w14:textId="5564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озера Есик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акима Алматинской области от 29 апреля 2022 года № 06-01. Зарегистрировано в Министерстве юстиции Республики Казахстан 12 мая 2022 года № 27990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озера Есик Енбекшиказахского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государственного учреждения "Аппарат акима Енбекшиказахского района".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