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0367" w14:textId="9af0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села Бериктас Бериктасского сельского округа Жамбылского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Жамбылского районного маслихата Алматинской области от 11 августа 2022 года № 24-128 и постановление акимата Жамбылского района Алматинской области от 9 августа 2022 года № 263. Зарегистрировано в Министерстве юстиции Республики Казахстан 11 августа 2022 года № 29093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акимат Жамбылского района ПОСТАНОВЛЯЕТ и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Бериктас Бериктасского сельского округа путем включения 824 гектара земель сельскохозяйственного назначения Жамбылского района в границы села Бериктас Бериктасского сельского округа, установив границы общей площадью 1068,7 гектар.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Жамбылского района и решение Жамбылского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__________С. Жұрын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