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21cd" w14:textId="fda2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Балхашского района Алматинской области от 16 января 2018 года № 6 "Об утверждении государственного образовательного заказа на дошкольное воспитание и обучение, размера родительской платы по Балхашскому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10 марта 2022 года № 31. Зарегистрировано в Министерстве юстиции Республики Казахстан 17 марта 2022 года № 27149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Балхашского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Балхашского района Алматинской области "Об утверждении государственного образовательного заказа на дошкольное воспитание и обучение, размера родительской платы по Балхашскому району" от 16 января 2018 года № 6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4515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Балхашского района.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