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10d423" w14:textId="d10d42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и размера оказания социальной поддержки по оплате коммунальных услуг и приобретению топлива за счет бюджетных средств специалистам государственных организаций здравоохранения, социального обеспечения, образования, культуры, спорта и ветеринарии, проживающим и работающим в сельских населенных пунктах Балхашского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Балхашского районного маслихата Алматинской области от 9 марта 2022 года № 17-72. Зарегистрировано в Министерстве юстиции Республики Казахстан 16 марта 2022 года № 27133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</w:t>
      </w:r>
      <w:r>
        <w:rPr>
          <w:rFonts w:ascii="Times New Roman"/>
          <w:b w:val="false"/>
          <w:i w:val="false"/>
          <w:color w:val="000000"/>
          <w:sz w:val="28"/>
        </w:rPr>
        <w:t>подпунктом 15)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 Закона Республики Казахстан "О государственном регулировании развития агропромышленного комплекса и сельских территорий" Балхашский районный маслихат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Правила и размер оказания социальной поддержки по оплате коммунальных услуг и приобретению топлива за счет бюджетных средств специалистам государственных организаций здравоохранения, социального обеспечения, образования, культуры, спорта и ветеринарии, проживающим и работающим в сельских населенных пунктах Балхашского района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настояшему решению.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Признать утратившими силу следующие решения Балхашского районного маслихата: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"Об установлении единовременной денежной компенсации на покрытие расходов за коммунальные услуги и на приобретение топлива для отопления жилых помещений педагогическим работникам образования, работающим в сельской местности" от 29 апреля 2015 года № 43-188 (зарегистрирован в Реестре государственной регистрации нормативных правовых актов под </w:t>
      </w:r>
      <w:r>
        <w:rPr>
          <w:rFonts w:ascii="Times New Roman"/>
          <w:b w:val="false"/>
          <w:i w:val="false"/>
          <w:color w:val="000000"/>
          <w:sz w:val="28"/>
        </w:rPr>
        <w:t>№ 3179</w:t>
      </w:r>
      <w:r>
        <w:rPr>
          <w:rFonts w:ascii="Times New Roman"/>
          <w:b w:val="false"/>
          <w:i w:val="false"/>
          <w:color w:val="000000"/>
          <w:sz w:val="28"/>
        </w:rPr>
        <w:t>);</w:t>
      </w:r>
    </w:p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"О предоставлении социальной помощи на приобретение топлива специалистам государственных организаций социального обеспечения, культуры, спорта и ветеринарии, проживающим и работающим в сельских населенных пунктах" от 29 апреля 2015 года № 43-189 (зарегистрирован в Реестре государственной регистрации нормативных правовых актов под </w:t>
      </w:r>
      <w:r>
        <w:rPr>
          <w:rFonts w:ascii="Times New Roman"/>
          <w:b w:val="false"/>
          <w:i w:val="false"/>
          <w:color w:val="000000"/>
          <w:sz w:val="28"/>
        </w:rPr>
        <w:t>№ 3180</w:t>
      </w:r>
      <w:r>
        <w:rPr>
          <w:rFonts w:ascii="Times New Roman"/>
          <w:b w:val="false"/>
          <w:i w:val="false"/>
          <w:color w:val="000000"/>
          <w:sz w:val="28"/>
        </w:rPr>
        <w:t>).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Балхашского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Омаров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9 марта 2022 года № 17-72</w:t>
            </w:r>
          </w:p>
        </w:tc>
      </w:tr>
    </w:tbl>
    <w:bookmarkStart w:name="z1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и размер оказания социальной поддержки по оплате коммунальных услуг и приобретению топлива за счет бюджетных средств специалистам государственных организаций здравоохранения, социального обеспечения, образования, культуры, спорта и ветеринарии, проживающим и работающим в сельских населенных пунктах Балхашского района</w:t>
      </w:r>
    </w:p>
    <w:bookmarkEnd w:id="5"/>
    <w:bookmarkStart w:name="z18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6"/>
    <w:bookmarkStart w:name="z1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государственном регулировании развития агропромышленного комплекса и сельских территорий" и определяют порядок и размер оказания социальной поддержки по оплате коммунальных услуг и приобретению топлива за счет бюджетных средств специалистам государственных организаций здравоохранения, социального обеспечения, образования, культуры, спорта и ветеринарии, проживающим и работающим в сельских населенных пунктах Балхашского района.</w:t>
      </w:r>
    </w:p>
    <w:bookmarkEnd w:id="7"/>
    <w:bookmarkStart w:name="z2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Назначение социальной поддержки осуществляется уполномоченным органом – государственным учреждением "Отдел занятости и социальных программ Балхашского района".</w:t>
      </w:r>
    </w:p>
    <w:bookmarkEnd w:id="8"/>
    <w:bookmarkStart w:name="z21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Порядок и размер оказания социальной поддержки</w:t>
      </w:r>
    </w:p>
    <w:bookmarkEnd w:id="9"/>
    <w:bookmarkStart w:name="z2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Социальная поддержка по оплате коммунальных услуг и приобретению топлива оказывается за счет бюджетных средств, специалистам государственных организаций здравоохранения, социального обеспечения, образования, культуры, спорта и ветеринарии проживающим и работающим в сельских населенных пунктах Балхашского района, без истребования заявлений от получателей, на основании сводных списков, утвержденных первыми руководителями государственных организаций, через банки второго уровня.</w:t>
      </w:r>
    </w:p>
    <w:bookmarkEnd w:id="10"/>
    <w:bookmarkStart w:name="z2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Социальная поддержка оказывается лицам, постоянно проживающим и работающим в сельских населенных пунктах на территории Балхашского района.</w:t>
      </w:r>
    </w:p>
    <w:bookmarkEnd w:id="11"/>
    <w:bookmarkStart w:name="z2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5. Социальная поддержка оказывается один раз в год за счет средств бюджета в размере 5 (пять) месячных расчетных показателей.</w:t>
      </w:r>
    </w:p>
    <w:bookmarkEnd w:id="12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