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5ff2c" w14:textId="9b5ff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Балхашском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4 марта 2022 года № 16-68. Зарегистрировано в Министерстве юстиции Республики Казахстан 15 марта 2022 года № 27119.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Балхашского районного маслихата Алматинской области от 06.10.2023 </w:t>
      </w:r>
      <w:r>
        <w:rPr>
          <w:rFonts w:ascii="Times New Roman"/>
          <w:b w:val="false"/>
          <w:i w:val="false"/>
          <w:color w:val="ff0000"/>
          <w:sz w:val="28"/>
        </w:rPr>
        <w:t>№ 9-32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социальной и медико-педагогической коррекционной поддержке детей с ограниченными возможностями", Балхашский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Балхашском районе согласно приложению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Балхашского районного маслихата Алматинской области от 06.10.2023 </w:t>
      </w:r>
      <w:r>
        <w:rPr>
          <w:rFonts w:ascii="Times New Roman"/>
          <w:b w:val="false"/>
          <w:i w:val="false"/>
          <w:color w:val="000000"/>
          <w:sz w:val="28"/>
        </w:rPr>
        <w:t>№ 9-32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Балхашского районного маслихата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Балхашском районе" от 17 июля 2017 года №20-93 (Зарегистрированное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4286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Балхашского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2022 года № 16-68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Балхашского районного маслихата Алматинской области от 06.10.2023 </w:t>
      </w:r>
      <w:r>
        <w:rPr>
          <w:rFonts w:ascii="Times New Roman"/>
          <w:b w:val="false"/>
          <w:i w:val="false"/>
          <w:color w:val="ff0000"/>
          <w:sz w:val="28"/>
        </w:rPr>
        <w:t>№ 9-32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Балхашском районе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Балхашском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(зарегистрировано в Реестре государственной регистрации нормативных правовых актов № 22394) (далее – Правила возмещения затрат).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"Отдел занятости и социальных программ Балхашского района" на основании справки из учебного заведения, подтверждающей факт обучения ребенка с инвалидностью на дому.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иными законным представителям детей с инвалидностью, независимо от дохода семьи.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 государственного учреждения "Отдел образования Балхашского района управления образования Алматинской области".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документов, необходимых для возмещения затрат на обучение, предоставляется согласно приложению 3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8 (восьми) месячным расчетным показателям ежеквартально на каждого ребенка с инвалидностью.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пунктом девять приложения 3 к Правилам возмещения затрат.</w:t>
      </w:r>
    </w:p>
    <w:bookmarkEnd w:id="12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