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a217" w14:textId="699a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Қонаев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Қонаев Алматинской области от 17 августа 2022 года № 8-17. Зарегистрировано в Министерстве юстиции Республики Казахстан 25 августа 2022 года № 29272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Қонаев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Қонаев"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Қонаев.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