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cb96f" w14:textId="3acb9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мест размещения нестационарных торговых объектов в городе Капшагай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Капшагай Алматинской области от 8 февраля 2022 года № 59. Зарегистрировано в Министерстве юстиции Республики Казахстан 16 февраля 2022 года № 26816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внутренней торговли" (зарегистрировано в Реестре государственной регистрации нормативных правовых актов за №11148), акимат города Капшагай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места размещения нестационарных торговых объектов в городе Капшагай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города Капшагай Балгабаева Б.Е.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Капшагай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Куматаев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города Капшагай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февраля 2022 года № 59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в городе Капшагай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торговых мест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 м²)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(год)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город Капшагай, улица Жамбыла № 7, автостоянка напротив универсального рынка "Айша Сити"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сельскохозяйственная 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Столовая "Сауле",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"Кармэн"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