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b16" w14:textId="f68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города Талдыкорган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Талдыкорган Алматинской области от 5 апреля 2022 года № 2. Зарегистрировано в Министерстве юстиции Республики Казахстан 5 апреля 2022 года № 27428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гражданской защите", постановлением Правительства Республики Казахстан от 2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Талдыкорган чрезвычайную ситуацию природного характера местного масштаба.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города Талдыкорган Булдыбаева К.Н.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