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5a27" w14:textId="9b55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Ревизионной комиссии по Алматинскской области от 11 октября 2016 года № 03-17/39 "Об утверждении Правил выдачи служебного удостоверения Ревизионной комиссии по Алматинской области и его 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Алматинской области от 1 августа 2022 года № 02-17/32. Зарегистрировано в Министерстве юстиции Республики Казахстан 2 августа 2022 года № 28993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Ревизионная комиссия по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Ревизионной комиссии по Алматинской области "Об утверждении Правил выдачи служебного удостоверения Ревизионной комиссии по Алматинской области и его писания" от 11 октября 2016 года № 03-17/39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4010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государственного учреждения "Ревизионная комиссия по Алматинской области".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