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5ff6" w14:textId="9d15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Алматинской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марта 2022 года № 77. Зарегистрировано в Министерстве юстиции Республики Казахстан 28 марта 2022 года № 27235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по Алматинской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А. Жаканбаева.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77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по Алматинской области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1 591 769,0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