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5773" w14:textId="6975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акима Бозойского сельского округа Шалкарского района Актюбинской области от 3 ноября 2011 года № 38 "О наименовании улиц села Бозой"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Бозойского сельского округа Шалкарского района Актюбинской области от 10 января 2022 года № 1. Зарегистрировано в Министерстве юстиции Республики Казахстан 18 января 2022 года № 26531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Бозойского сельского округа Шалкарского района Актюбинской области от 3 ноября 2011 года № 38 "О наименовании улиц села Бозой" (зарегистрированное в Реестре государственной регистрации нормативных правовых актов № 3-13-163) следующее изменение: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наименовании и переименовании некоторых улиц села Бозой".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Бозойского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Жұбаназаров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