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d7dd" w14:textId="26dd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Шалкарского района от 15 мая 2017 года № 98 "Об установлении размера платы за пользование жилищем из государственного жилищного фонда Шалкарского района и признании утратившими силу некоторых постановлений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июня 2022 года № 210. Зарегистрировано в Министерстве юстиции Республики Казахстан 24 июня 2022 года № 28598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15 мая 2017 года № 98 "Об установлении размера платы за пользование жилищем из государственного жилищного фонда Шалкарского района и признании утратившими силу некоторых постановлений акимата района" (зарегистрированное в Реестре государственной регистрации нормативных правовых актов за № 5513)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размера платы за пользование жилищем из государственного жилищного фонда";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К. Салпенова,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К. Салпенова,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К. Салпенова,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28,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28,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Т. Жумагалиева, дом 2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Ж. Тажибаева, дом 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Ж. Тажибаева,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