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6770" w14:textId="86a6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Шалкарского района Актюбинской области от 30 июня 2011 года № 133 и решение Шалкарского районного маслихата Актюбинской области от 30 июня 2011 года № 277 "О переименовании улицы в городе"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25 марта 2022 года № 124 и решение маслихата Шалкарского района Актюбинской области от 25 марта 2022 года № 181. Зарегистрировано в Министерстве юстиции Республики Казахстан 1 апреля 2022 года № 27369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Актюбинской области ПОСТАНОВЛЯЕТ и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Актюбинской области от 30 июня 2011 года № 133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30 июня 2011 года № 277 "О переименовании улицы в городе" (зарегистрированное в Реестре государственной регистрации нормативных правовых актов № 3-13-155)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переименовании некоторых улиц города Шалкар";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акимата Шалкарского района и решен</w:t>
      </w:r>
      <w:r>
        <w:rPr>
          <w:rFonts w:ascii="Times New Roman"/>
          <w:b w:val="false"/>
          <w:i w:val="false"/>
          <w:color w:val="000000"/>
          <w:sz w:val="28"/>
        </w:rPr>
        <w:t>ия Шалкарского районного маслихата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Переименовать улицу Айшуак города Шалкар в улицу Дарменкул Калаганова.";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акимата Шалкарского района и решения Шалкарского районного маслихата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Переименовать переулок Кооперативный города Шалкар в переулок Жаржана Жармаганбетова.";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акимата Шалкарского района и решения Шалкарского районного маслихата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Переименовать улицу Пионер города Шалкар в улицу Уркинбая Адилшинова.";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акимата Шалкарского района и решения Шалкарского районного маслихата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Переименовать улицу Минеральные воды города Шалкар в улицу Ырзагазы Нуртаева.";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акимата Шалкарского района и решения Шалкарского районного маслихата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Переименовать переулок Орман города Шалкар в переулок Онербая Бисенулы Бисенова.".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Шалкарского района и решение Шалкарского районного маслихата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