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31a3" w14:textId="010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25 декабря 2013 года № 127 "Об утверждении Правил проведения раздельных сходов местного сообщества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марта 2022 года № 182. Зарегистрировано в Министерстве юстиции Республики Казахстан 1 апреля 2022 года № 27352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Правил проведения раздельных сходов местного сообщества в Шалкарском районе" от 25 декабря 2013 года №127 (зарегистрировано в Реестре государственной регистрации нормативных правовых актов под №3770).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