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01097" w14:textId="0201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Кудыксайского сельского округа Хромтауского района Актюбинской области от 9 декабря 2021 года № 25 "Об установлении ограничительных мероприятий на территории села Ойсылкара Кудыксайского сельского округа Хромтауского района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Кудуксайского сельского округа Хромтауского района Актюбинской области от 13 января 2022 года № 1. Зарегистрировано в Министерстве юстиции Республики Казахстан 19 января 2022 года № 26555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Хромтауской районной территориальной инспекции от 30 ноября 2021 года № 16-04/755,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на территории села Ойсылкара Кудыксайского сельского округа Хромтауского района Актюбинской области, в связи с проведением комплекса ветеринарных мероприятий по ликвидации болезни бруцеллез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Кудыксайского сельского округа Хромтауского района Актюбинской области от 9 декабря 2021 года № 25 "Об установлении ограничительных мероприятий на территории села Ойсылкара Кудыксайского сельского округа Хромтауского района Актюбинской области" (зарегистрировано в Реестре государственной регистрации нормативных правовых актов за № 25710).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Жұмабай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